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8903" w14:textId="1338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Д.К.Ахметовты Павлодар облысының әкімі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2001 жылғы 21 қараша N 722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Даниал Кенжетайұлы Ахметов Павлодар облысының әкімі болып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тағайындалсын, ол Қазақстан Республикасы Премьер-Министрінің бірінші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орынбасары қызметінен босатылсын.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Жұманазарова А.Б.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