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d8e83" w14:textId="eed8e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Азаматтардың денсаулығын сақтау саласында мемлекеттік басқаруды жетілдіру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Жарлығы. 2001 жылғы 17 қазан N 705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Конституциясы </w:t>
      </w:r>
      <w:r>
        <w:rPr>
          <w:rFonts w:ascii="Times New Roman"/>
          <w:b w:val="false"/>
          <w:i w:val="false"/>
          <w:color w:val="000000"/>
          <w:sz w:val="28"/>
        </w:rPr>
        <w:t xml:space="preserve">44-бабының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 қаулы етемін: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Денсаулық сақтау ісі жөніндегі агенттігі Қазақстан Республикасының Денсаулық сақтау министрлігі болып қайта құрылсын.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Үкіметі осы Жарлықтан туындайтын қажетті шараларды қабылдасын.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Президентінің "Қазақстан Республикасы Үкіметінің құрылымы туралы" 1999 жылғы 22 қаңтардағы N 6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пен толықтыру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Денсаулық сақтау ісі жөніндегі агенттігі" деген абзац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жаңа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Денсаулық сақтау министрлігі".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Жарлықтың орындалуын бақылау Қазақстан Республикасы Президентінің Әкімшілігіне жүктелсін.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Осы Жарлық қол қойылған күнінен бастап күшіне енеді.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