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5a9" w14:textId="701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Сот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15 қазан N 702. Күші жойылды - ҚР Президентінің 2008 жылғы 21 қарашадағы N 696 Жарлығымен.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Жарлықтың күші жойылды - ҚР Президентінің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Республикалық баспасөзде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мазмұны жариялануға тиіс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 20) тармақшасына, "Қазақстан Республикасының сот жүйесі мен судьяларының мәртебесі туралы" 2000 жылғы 25 желтоқсандағы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 1-тармағына, "Қазақстан Республикасының Жоғары Сот Кеңесі туралы" 2001 жылғы 28 мамырдағы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сәйкес қаулы етемін: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Республикасының Жоғары Сот Кеңесі мына құрамда құрылсын: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Рогов Игорь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Иванович                      Конституциялық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-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Омаров Алтай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Сәттібайұлы                   Әкімшілігінің Құқық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 жүйелері мәселелері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сектор меңгерушісі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Республикасы Жоғары Сот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хатшысы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Рогов Игорь Иванович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Конституциялық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Мәми Қайрат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Әбдіразақұлы                  Жоғарғы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Түсіпбеков Рашид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Төлеутайұлы                  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Тоқболатов Ибраһим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Тілеуұлы                     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Арқарова Жаңылсын           - Батыс Қазақстан облысы Бөрлі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Баянқызы                      аудандық сотының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Әміров Иран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Әмірұлы                      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Балиева Зағипа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Яхияқызы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Бәйішев Жолымбет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Нұрахметұлы                  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Имашев Берік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Мәжитұлы              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Көбеев Еркін                - Қарағанды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Қинаятұлы                    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Нәрікбаев Мақсұт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Сұлтанұлы                    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Асқаров                     - Астана қалалық сотының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Бақытжан Бекзатханұлы         істер жөніндегі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Байқадамов                  - Қазақстан Республикасындағы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 Кенжекешұлы             құқықтары жөніндегі уәкіл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Меркель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Иоган Давидович              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Момбеков                    - Алматы қалалық сотының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Нұрлан Нұрғалиұлы             Қазақстан Республикасы Судьялар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одағының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Нұрбеков                    - Алматы қалалық сотының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Марат                         істер жөніндегі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Ордабаев                    - Қостанай облысы Қостанай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Бақытқазы Смағұлұлы          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Түгел                       - Қазақстан Республикасы Адвокаттар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Әнуар Құрманбайұлы            одағының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Тоқболатов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Ибраһим Тілеуұлы             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Халықов         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Қалимолла Халықұлы            университеті сот билігі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қылмыстық іс жүргізу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Ескерту. Құрамға өзгертулер енгізілді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Президентінің 2002.03.21. N </w:t>
      </w:r>
      <w:r>
        <w:rPr>
          <w:rFonts w:ascii="Times New Roman"/>
          <w:b w:val="false"/>
          <w:i w:val="false"/>
          <w:color w:val="000000"/>
          <w:sz w:val="28"/>
        </w:rPr>
        <w:t xml:space="preserve">826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2003.04.12.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1069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2004.03.10.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1302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2005.11.30.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1679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2006.04.12.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2006.05.06.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жарлықтарымен.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"Қазақстан Республикасының Жоғары Сот Кеңесін құру туралы" Қазақстан Республикасы Президентінің 1996 жылғы 11 наурыздағы N 2894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ПҮАЖ-ы, 1996 ж., N 12, 85-құжат; N 48, 463-құжат);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"Қазақстан Республикасы Жоғары Сот Кеңесін құру туралы" 1996 жылғы 11 наурыздағы N 2894 Жарлығына өзгерістер мен толықтырулар енгізу туралы" Қазақстан Республикасы Президентінің 1998 жылғы 26 наурыздағы N 3891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1996 жылғы 11 наурыздағы N 2894 Жарлығына толықтыру енгізу туралы" Қазақстан Республикасы Президентінің 1999 жылғы 24 қыркүйектегі N 216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