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217b" w14:textId="b872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аудандық және оларға теңестірілген соттарды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11 қыркүйек N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жергiлiктi соттарының жүйесiн реттеу және "Қазақстан Республикасының сот жүйесi және судьяларының мәртебесi туралы"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iске асыру мақсатында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аудандық және оларға теңестiрiлген соттар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2-қосымшаға сәйкес сот учаскелерiнiң аға судьялары атқарып жүрген қызметтерiнен босатылсын.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3-қосымшаға сәйкес сот учаскелерiнiң судьялары қайта ұйымдастырылатын аудандық соттардың судьялары болып саналсын.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Жоғарғы Сотының Төрағасы қайта ұйымдастырылған аудандық соттардың аумақтық соттылығын белгiлесiн.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Жоғарғы Соты, Қазақстан Республикасы Жоғарғы Сотының жанындағы Сот әкiмшiлiгi жөнiндегi комитет және Қазақстан Республикасының Yкiметi осы Жарлықтан туындайтын шараларды қолдансын.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Жарлықтың орындалуын бақылау Қазақстан Республикасы Президентiнiң Әкiмшiлiгiне жүктелсiн.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680 Жарлығына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соттардың, сот учаскелерiнiң және қайта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ұйымдастырылған аудандық соттардың тізімі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         Аудандық соттардың,            Қайта ұйымдастырылған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сот учаскелерінің атауы         аудандық соттардың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  Алматы қаласы Бостандық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 құрамындағы Алатау        Бостандық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учаскесi      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 Алматы қаласы Әуезов аудандық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құрамындағы Ақсай           Ақсай Әуезов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учаскесi      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 Алматы қаласы Жетiсу аудандық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құрамындағы Мәскеу          Жетiсу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учаскесi      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 Алматы қаласы Алмалы аудандық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құрамындағы                 Алмалы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сот учаскесi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 Ақмола облысы Жарқайың           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Жарқайың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Жаңадала сот учаскесi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  Ақмола облысы Жақсы аудандық     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құрамындағы Қима сот        Жақсы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учаскесі          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  Ақтөбе облысының Ақтөбе            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сотының құрамындағы         Ақтөбе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сот учаскесi               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  Ақтөбе облысы Мұғалжар             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Мұғалжар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Ембi сот учаскесi 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  Алматы облысы Кербұлақ          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Кербұлақ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Гвардия сот учаскесi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10.  Алматы облысы Райымбек          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 құрамындағы               Райымбек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Нарынқол сот учаскесi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11.  Алматы облысы Алакөл аудандық   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құрамындағы Yйгентас        Алакөл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учаскесi      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12.  Алматы облысы Еңбекшiқазақ      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Еңбекшiқазақ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Шелек сот учаскесi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13.  Атырау облысының Атырау            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сотының құрамындағы        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Балықшы сот учаскесi               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14.  Шығыс Қазақстан облысының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соты;                 Семей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Қайнар сот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15.  Шығыс Қазақстан облысының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сотының               Семей қаласының N 2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Жаңасемей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16.  Шығыс Қазақстан облысының           Шығыс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Аягөз аудандық соты;                Аягөз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Аягөз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Баршатас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17.  Шығыс Қазақстан облысы   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сотының         Тарбағатай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Ақжар сот учаскесi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18.  Шығыс Қазақстан облысы   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Қатонқарағай аудандық сотының       Қатонқарағай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Қатонқарағай сот        N 2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19.  Шығыс Қазақстан облысы Yржар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Үржар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Мақаншы сот учаскесi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20.  Шығыс Қазақстан облысы   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 аудандық сотының            Зырянов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Серебрянск сот          N 2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21.  Шығыс Қазақстан облысы   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Көкпектi аудандық сотының           Көкпектi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Самар сот учаскесi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22.  Шығыс Қазақстан облысы Ұлан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Ұлан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Таврия сот учаскесi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23.  Шығыс Қазақстан облысы   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Күршiм аудандық сотының             Күршім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Теректi сот учаскесi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24.  Шығыс Қазақстан облысы Жарма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Жарма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 сот учаскесi  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25.  Жамбыл облысы Тараз қалалық         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құрамындағы                 Тараз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сот учаскесi               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26.  Батыс Қазақстан облысы Теректi 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Теректi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сот учаскесi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27.  Батыс Қазақстан облысы Казталов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Казталов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Жалпақтал сот учаскесi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28.  Батыс Қазақстан облысы Зеленов 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Зеленов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Приуральный сот учаскесi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29.  Батыс Қазақстан облысы         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сотының            Ақжайық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Тайпақ сот учаскесi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30.  Қарағанды облысы Қарағанды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қаласының Октябрь аудандық         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құрамындағы                 октябрь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сот учаскесi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31.  Қарағанды облысы Қарағанды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қаласының Октябрь аудандық         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құрамындағы Киров сот       Октябрь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учаскесi                            N 3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32.  Қарағанды облысы Қарағанды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қаласының Қазыбек би аудандық      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құрамындағы Ленин сот       Қазыбек би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учаскесi          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33.  Қарағанды облысы Шет аудандық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құрамындағы Ағадыр          Шет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учаскесi      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34.  Қарағанды облысы Ұлытау   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Ұлытау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Жездi сот учаскесi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35.  Қарағанды облысы Қарқаралы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Қарқаралы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сот учаскесi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36.  Қарағанды облысы Осакаров 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Осакаров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Молодежный сот учаскесi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37.  Қарағанды облысы Абай     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Абай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сот учаскесi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38.  Қарағанды облысы Нұра     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Нұра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Теңiз сот учаскесi 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39.  Қарағанды облысы Бұқар жырау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Бұқар жырау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сот учаскесi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40.  Қарағанды облысы Ақтоғай  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Ақтоғай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Тоқырауын сот учаскесi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41.  Қостанай облысы Амангелдi          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Амангелді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Амантоғай сот учаскесi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42.  Қостанай облысы Қарасу             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құрамындағы        Қарасу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Қарасу сот учаскесi            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43.  Қызылорда облысы Қызылорда         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сотының құрамындағы         Қызылорда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Тасбөгет сот учаскесi              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44.  Павлодар облысы Павлодар           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сотының құрамындағы         Павлодар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Ақсу сот учаскесi                  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45.  Солтүстiк Қазақстан облысы    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 аудандық сотының            Айыртау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Арықбалық сот           N 2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46.  Солтүстiк Қазақстан облысы    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аудандық сотының            Тайынша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Келлер сот учаскесi     N 2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47.  Солтүстiк Қазақстан облысы    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аудандық сотының            Тайынша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Чкалов сот учаскесi     N 3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48.  Солтүстiк Қазақстан облысы    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Целинный аудандық сотының           Целинный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Чистополь сот           N 2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49.  Оңтүстiк Қазақстан облысы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сотының             Шымкент қаласының N 2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Абай сот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50.  Оңтүстiк Қазақстан облысы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сотының             Шымкент қаласының N 3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Еңбекшi сот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51.  Оңтүстiк Қазақстан облысы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аудандық сотының          Мақтаарал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Мырзакент сот           N 2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52.  Оңтүстiк Қазақстан облысы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аудандық сотының          Мақтаарал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Асықата сот учаскесi    N 3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53.  Оңтүстiк Қазақстан облысы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Сарыағаш аудандық сотының           Сарыағаш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құрамындағы Келес сот учаскесi      N 2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680 Жарлығына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учаскелерiнiң қызметiнен босатылған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аға судьяларының тiзiмi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Ақсай сот учаскесiнiң аға судьясы    Бақтығызов Рысхан Жолдыбайұлы;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Алатау сот учаскесiнiң судьясы       Майшыбаев Иса Нүсiпұлы;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Жетiсу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Мәскеу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Жүнiсов Көбеген Тұрлыбекұлы;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Жаңадала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Нұржанов Насыр Тоқмырзаұлы;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Қарғалы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Тайғожиев Бекқожа Балғожаұлы;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Гвардия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Құлбеков Арман Шәрiпұлы;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Нарынқол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Қарашев Қанағат Тұрланұлы;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Еңбекшiқазақ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Шелек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Жұмадiлов Бекдайыр Бәджанұлы;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Алакөл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Yйгентас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 Қыдыралин Жәрдембек Сыдықбекұлы;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Балықшы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Иманғалиев Ерболат;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Жаңасемей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Көмiршiнов Манат Ғалымұлы;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Yржар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Мақаншы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Тұрлыбеков Манап;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Көкпектi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Самар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Әбиева Бижамал Құсайынқызы;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 Қалымова Қарлығаш Қабидоллақызы;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Қатонқарағай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Қатонқарағай сот учаскесiнiң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 судьясы                          Кәрiбаев Сандыбай Жағалбайұлы;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Күршiм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Теректi сот учаскесiнiң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 судьясы                          Жұмекенов Арғынғазы Рахымбайұлы;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Ақжар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Шөкеев Сержан Қайырбекұлы;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Ұлан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Таврия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 Тiлеубергенов Әбдiғали Бырашұлы;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Аягөз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Баршатас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Оразбек Бағдарлы Әкiмжанұлы;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Бегалиев Қыдыр Жарылқасынұлы;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Зеленов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Приуральный сот учаскесiнiң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 судьясы                          Қиясова Зәуреш Темiрбекқызы;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Тайпақ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Бекмағамбетов Марат Елеуұлы;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Теректi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Түйгенбетов Ораш Санжанұлы;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Жалпақтал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Әжiмова Ләззат Опағалиқызы;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Ағадыр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Жексембин Дiнмұхамбет Зәкiрұлы;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Железнодорожный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Шапель Сергей Евгеньевич;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Киров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Рахымбеков Ербол Мұқажанұлы;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Ленин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Қамзабаев Қорған Темiртайұлы;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Мичурин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Гукк Мария Викторовна;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Тоқырауын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Әдепбеков Бағдат Ахметұлы;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Ұлытау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Жездi сот учаскесiнің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Бейсенбаев Ермек Бейсенбайұлы;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Қарасу сот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 Самылтыров Сатыбалды Тұрлығазыұлы;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Тасбөгет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Әнуарбеков Амангелді;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Ақсу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Темірова Еркін Әсетқызы;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Арықбалық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 Құрманәлінов Сәлімжан Қуанышбайұлы;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Келлер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Харин Олег Иванович;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Целинный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Чистополь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Оспанова Ботагөз Ахметжанқызы;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 Әмірбеков Момбек Сейітжапарұлы;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Еңбекші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Елшібаев Ақылбек Күлішұлы;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Мрзакент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Рахметов Аманжол Ергешұлы;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Асықата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Нахова Ұлтуар;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Келес сот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 судьясы                          Қалықұлов Өміртай.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680 Жарлығына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Қайта ұйымдастырылған аудандық соттар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судьяларының тiзiмi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Бақтығызов Рысхан Жолдыбайұлы;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Ахмедияұлы Бақытжан;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Жұмабаев Сапар Кекдауылұлы;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Жүсiпқалиева Гүлмира Фрунзеқызы;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Исаева Эльмира Латифовна;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Қыраубаев Жақыпбек Мүтәлiпұлы;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Мыңбаева Ләззат Әдiлбекқызы;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Рысмағамбетова Роза Жарылғасынқызы;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Шермұхамет Гүлхан Бекмұхаметқызы;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Майшыбаев Иса Нүсiпұлы;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Алдабергенов Тұрғанбай;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Андосова Гүлманат Оспанбайқызы;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Базарбаев Сырлыбай Абылайұлы;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Кван Елена Робертовна;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Кертаев Дәукен Әнуарұлы;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Құлжабаева Айгүл Нұрқасымқызы;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Маркелова Ирина Дмитриевна;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Жетiсу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Жүнiсов Көбеген Тұрлыбекұлы;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Ким Лариса Сергеевна;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Кишкинов Сергей Константинович;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Мәулешев Алексей Темiрханұлы;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Мырзаев Қанат Болатұлы;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Мүсiрепова Гүлнәр Радиқызы;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Пазылов Нәби Әлиәкбарұлы;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Сыздықова Айтжан Ақпанқызы;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Ескендiрова Нұрбике Түсіпқызы;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Исақанова Гүлнәр Қажыкенқызы;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Мәкенова Шәкен Шаймерденқызы;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Мұқанов Кебек Сейсiмұлы;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Раев Қайрат Құмарұлы;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Сейiтов Нүрдiлла Зейнедоллаұлы;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Юнусов Құрбанғали Нұркеұлы;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Нұржанов Насыр Тоқмырзаұлы;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  Тайғожиев Бекқожа Балғожаұлы;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Мұхамбетқалиева Рахила Советқызы;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Қонаева Жарқынай Амангелдiқызы;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Құлбеков Арман Шәрiпұлы;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Байназарова Нәйла Нұрлыбекқызы;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Валимова Гүлнәр Мәмеджанқызы;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Қарашев Қанағат Тұрланұлы;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Жансейiтов Бердiқұл Жансейiтұлы;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Еңбекшiқазақ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Жұмадiлов Бекдайыр Бәджанұлы;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Бексұлтанов Әбубәкiр Сейiткенұлы;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Тәжiбаева Жанат Қадырбекқызы;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Алакөл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Қыдыралин Жәрдембек Сыдықбекұлы;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  Иманғалиев Ерболат;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Бозтаева Айман Зейноллақызы;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Ғабдуллин Мәлiк Нағиұлы;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Дәулетова Гүлмира Бердешқызы;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Қалимұқашева Айгүл Демеуқызы;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  Көмiршiнов Манат Ғалымұлы;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Әлсейiтов Бейсембек Қанайбекұлы;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Бичуинова Ғайниса Мауытқанқызы;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Кнор Нұрахмет Есбосынұлы;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Мұқашев Кенжеш Мұқашұлы;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Мұқышева Гүлнәр Тәженқызы;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Тоқболатов Ерлан Мұратұлы;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Yржар ауданының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Тұрлыбеков Манап;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Әлдиев Ахметкәрiм Базарбекұлы;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Көкпектi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Әбиева Бижамал Құсайынқызы;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Мәусейiтов Төлеген Уәлғалиұлы;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Зырянов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Смағұлов Серiк Серғазыұлы;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Қалымова Қарлығаш Қабидоллақызы;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Арынова Айгүл Дәуленбайқызы;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Қатонқарағай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Кәрiбаев Сандыбай Жағалбайұлы;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Күршiм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Жұмекенов Арғынғазы Рахымбайұлы;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Шөкеев Сержан Қайырбекұлы;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Ұлан аyданы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Тiлеубергенов Әбдiғали Бырашұлы;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Аягөз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     Оразбек Бағдарлы Әкiмжанұлы;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  Бегалиев Қыдыр Жарылқасынұлы;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Әзбеков Бақытжан Көлбайұлы;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Гедройц Валентина Федоровна;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Ежебеков Сүлеймен Анарбекұлы;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Есенбай Абай Ерғалиұлы;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Iзбасқанов Жүнiсбек Қыстаубайұлы;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Кәрiбаев Жеңіс Жандарұлы;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Рысбаева Күлия Елемесқызы;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Зеленов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Қиясова Зәуреш Темiрбекқызы;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Зайнулина Шара;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Бекмағамбетов Марат Елеуұлы;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Теректi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Түйгенбетов Ораш Санжанұлы;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Әжiмова Ләззат Опағалиқызы;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Жексембин Дiнмұхамбет Зәкiрұлы;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Шапель Сергей Евгеньевич;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Әмiрин Темiржан Әмiреұлы;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Дегенова Гүлнәр Қинаятқызы;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ауданы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Рақымбеков Ербол Мұқажанұлы;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Ахметжанов Марат Сұлтанұлы;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Батталова Жәмила Дәркенқызы;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Годлевская Нина Станиславовна;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Жаманова Алмагүл Айткүлқызы;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Қамзабаев Қорған Темiртайұлы;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Досмақов Қорған Лензаханұлы;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Егорова Жанна Михайловна;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Жәкешев Мәди Орынбекұлы;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Корнев Владимир Петрович;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Кiшібаев Ерғали Нұрханұлы;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Нұрмағамбетов Рашид Амантайұлы;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Нығметжанов Мәди Сұңғатұлы;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Сүйiндікова Бақыт Ғалымқызы;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Yкiбасова Сәулеш Көпжасарқызы;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Асанов Есен Мұқатұлы;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Гукк Мария Викторовна;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Маркович Валентина Дмитриевна;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Сұлтанбекова Гүлнәр Мырзатайқызы;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Осакаров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Бейсенова Күлжан Мұстафақызы;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Боранқұлов Ерсайын;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Бұқар жырау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Әбiлғазин Айдар Есiмжанұлы;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Малышко Надежда Николаевна;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Әдепбеков Бағдат Ахметұлы;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Дәкiбаева Раушан Әденғалиқызы;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Ұлытау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Бейсенбаев Ермек Бейсенбайұлы;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Қарасу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 Самылтыров Сатыбалды Тұрлығазыұлы;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Әнуарбеков Амангелдi;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  Темiрова Еркiн Әсетқызы;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Әбдиев Қимат Әбдiұлы;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Воробьева Зинаида Тадеушевна;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Есенов Нұрлан Есенұлы;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Клименко Лилия Михайловна;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Қонәдiлова Күлжан Өмiржанқызы;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Наурызбаев Ескендiр Зұлпықарұлы;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Нұғыманова Нафиса Айтқазықызы;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Сатабаев Қадырбек Қабылбекұлы;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Суханқұлов Ғұма Түсіпбекұлы;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 Құрманәлiнов Сәлiмжан Қуанышбайұлы;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Калашникова Ирина Анатольевна;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Целинный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Оспанова Ботагөз Ахметжанқызы;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Харин Олег Иванович;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ауданы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Смайылова Аян Алпысбайқызы;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  Әмiрбеков Момбек Сейiтжапарұлы;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Бекжанов Берiк Айдарбекұлы;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Бекназаров Маратәлi Өсербайұлы;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Бекпатша Ғалия Жүсіпәлiқызы;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Кәрiмбаев Сиез Қойшыманұлы;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Сасбұхаев Ғани Уәлиханұлы;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Османов Ерiк Шахарбекұлы;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Өтембаева Гүлзада Айтқұлқызы;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  Елшiбаев Ақылбек Күлiшұлы;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Алтынбаев Нұрлан Жүсіпәлiұлы;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Жорабаев Мырзалы Мұсалыұлы;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Момынов Мәлiк Зұлпыхарұлы;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Тәшенова Қалима Шеңгелбайқызы;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Шынәлиева Светлана Ұбайдақызы;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Шынарбаева Айша Нұрманбетқызы;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Рахетов Аманжол Ергешұлы;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Әбдiрахманов Сералы Сейiткерiмұлы;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Жұматаев Нұрмахан Қозытайұлы;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ауданы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Нахова Ұлтуар;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Әбдірайымов Уайысбек Көбейұлы;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Қантөреев Ғалымжан Тасыбайұлы;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судьялары         Қалықұлов Өміртай;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Сүлейменов Шамсуддин Әбдімәуленұлы.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