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04230" w14:textId="0a042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актілерінің күші жойылды деп тану туралы</w:t>
      </w:r>
    </w:p>
    <w:p>
      <w:pPr>
        <w:spacing w:after="0"/>
        <w:ind w:left="0"/>
        <w:jc w:val="both"/>
      </w:pPr>
      <w:r>
        <w:rPr>
          <w:rFonts w:ascii="Times New Roman"/>
          <w:b w:val="false"/>
          <w:i w:val="false"/>
          <w:color w:val="000000"/>
          <w:sz w:val="28"/>
        </w:rPr>
        <w:t>Қазақстан Республикасы Президентінің 2001 жылғы 4 қыркүйектегі N 677 Жарлығы</w:t>
      </w:r>
    </w:p>
    <w:p>
      <w:pPr>
        <w:spacing w:after="0"/>
        <w:ind w:left="0"/>
        <w:jc w:val="both"/>
      </w:pPr>
      <w:bookmarkStart w:name="z0" w:id="0"/>
      <w:r>
        <w:rPr>
          <w:rFonts w:ascii="Times New Roman"/>
          <w:b w:val="false"/>
          <w:i w:val="false"/>
          <w:color w:val="000000"/>
          <w:sz w:val="28"/>
        </w:rPr>
        <w:t>
      Қазақстан Республикасы Президентінің қолданылып жүрген актілерін ретке келтіру мақсатында қаулы етемін:</w:t>
      </w:r>
      <w:r>
        <w:br/>
      </w:r>
      <w:r>
        <w:rPr>
          <w:rFonts w:ascii="Times New Roman"/>
          <w:b w:val="false"/>
          <w:i w:val="false"/>
          <w:color w:val="000000"/>
          <w:sz w:val="28"/>
        </w:rPr>
        <w:t>
</w:t>
      </w:r>
      <w:r>
        <w:rPr>
          <w:rFonts w:ascii="Times New Roman"/>
          <w:b w:val="false"/>
          <w:i w:val="false"/>
          <w:color w:val="000000"/>
          <w:sz w:val="28"/>
        </w:rPr>
        <w:t>
      1. Қосымшаға сәйкес Қазақстан Республикасы Президенті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өздерінің шешімдерін осы Жарлыққа сәйкес келтірсін.</w:t>
      </w:r>
      <w:r>
        <w:br/>
      </w:r>
      <w:r>
        <w:rPr>
          <w:rFonts w:ascii="Times New Roman"/>
          <w:b w:val="false"/>
          <w:i w:val="false"/>
          <w:color w:val="000000"/>
          <w:sz w:val="28"/>
        </w:rPr>
        <w:t>
</w:t>
      </w:r>
      <w:r>
        <w:rPr>
          <w:rFonts w:ascii="Times New Roman"/>
          <w:b w:val="false"/>
          <w:i w:val="false"/>
          <w:color w:val="000000"/>
          <w:sz w:val="28"/>
        </w:rPr>
        <w:t>
      3. Осы Жарлық жарияланған күнінен бастап күшіне енеді.</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2001 жылғы 4 қыркүйектегі </w:t>
      </w:r>
      <w:r>
        <w:br/>
      </w:r>
      <w:r>
        <w:rPr>
          <w:rFonts w:ascii="Times New Roman"/>
          <w:b w:val="false"/>
          <w:i w:val="false"/>
          <w:color w:val="000000"/>
          <w:sz w:val="28"/>
        </w:rPr>
        <w:t xml:space="preserve">
677 Жарлығына      </w:t>
      </w:r>
      <w:r>
        <w:br/>
      </w:r>
      <w:r>
        <w:rPr>
          <w:rFonts w:ascii="Times New Roman"/>
          <w:b w:val="false"/>
          <w:i w:val="false"/>
          <w:color w:val="000000"/>
          <w:sz w:val="28"/>
        </w:rPr>
        <w:t xml:space="preserve">
қосымша          </w:t>
      </w:r>
    </w:p>
    <w:bookmarkStart w:name="z4" w:id="1"/>
    <w:p>
      <w:pPr>
        <w:spacing w:after="0"/>
        <w:ind w:left="0"/>
        <w:jc w:val="both"/>
      </w:pPr>
      <w:r>
        <w:rPr>
          <w:rFonts w:ascii="Times New Roman"/>
          <w:b w:val="false"/>
          <w:i w:val="false"/>
          <w:color w:val="000000"/>
          <w:sz w:val="28"/>
        </w:rPr>
        <w:t>
          Қазақстан Республикасы Президентiнiң күшi жойылды</w:t>
      </w:r>
      <w:r>
        <w:br/>
      </w:r>
      <w:r>
        <w:rPr>
          <w:rFonts w:ascii="Times New Roman"/>
          <w:b w:val="false"/>
          <w:i w:val="false"/>
          <w:color w:val="000000"/>
          <w:sz w:val="28"/>
        </w:rPr>
        <w:t xml:space="preserve">
                 деп танылатын актiлерiнiң тiзбесi </w:t>
      </w:r>
    </w:p>
    <w:bookmarkEnd w:id="1"/>
    <w:bookmarkStart w:name="z5" w:id="2"/>
    <w:p>
      <w:pPr>
        <w:spacing w:after="0"/>
        <w:ind w:left="0"/>
        <w:jc w:val="both"/>
      </w:pPr>
      <w:r>
        <w:rPr>
          <w:rFonts w:ascii="Times New Roman"/>
          <w:b w:val="false"/>
          <w:i w:val="false"/>
          <w:color w:val="000000"/>
          <w:sz w:val="28"/>
        </w:rPr>
        <w:t xml:space="preserve">      1) Қазақ Советтiк Социалистiк Республикасы Президентiнiң "Мемлекеттiк және еңбек тәртiбiн нығайту жөнiндегi шұғыл шаралар туралы" 1990 жылғы 29 мамырдағы N 14 Жарлығы (Қазақ ССР-i Жоғарғы Кеңесiнiң Жаршысы, 1990 ж., N 23-24, 279-құжат); </w:t>
      </w:r>
      <w:r>
        <w:br/>
      </w:r>
      <w:r>
        <w:rPr>
          <w:rFonts w:ascii="Times New Roman"/>
          <w:b w:val="false"/>
          <w:i w:val="false"/>
          <w:color w:val="000000"/>
          <w:sz w:val="28"/>
        </w:rPr>
        <w:t xml:space="preserve">
      2) Қазақ Советтiк Социалистiк Республикасы Президентiнiң "Қазақ Советтiк Социалистiк Республикасы Президентi Жарлықтарының атқарылуын бақылау туралы" 1990 жылғы 16 тамыздағы N 42 өкiмi; </w:t>
      </w:r>
      <w:r>
        <w:br/>
      </w:r>
      <w:r>
        <w:rPr>
          <w:rFonts w:ascii="Times New Roman"/>
          <w:b w:val="false"/>
          <w:i w:val="false"/>
          <w:color w:val="000000"/>
          <w:sz w:val="28"/>
        </w:rPr>
        <w:t xml:space="preserve">
      3) Қазақ Советтiк Социалистiк Республикасы Президентiнiң "Қазақ ССР-iнде ресми шетелдiк делегацияларды қабылдаудың мемлекеттiк хаттамасының негiзгi принциптерi туралы" 1990 жылғы 20 тамыздағы N 58 өкiмi; </w:t>
      </w:r>
      <w:r>
        <w:br/>
      </w:r>
      <w:r>
        <w:rPr>
          <w:rFonts w:ascii="Times New Roman"/>
          <w:b w:val="false"/>
          <w:i w:val="false"/>
          <w:color w:val="000000"/>
          <w:sz w:val="28"/>
        </w:rPr>
        <w:t xml:space="preserve">
      4) Қазақ Советтiк Социалистiк Республикасы Президентiнiң "30-40 жылдар кезеңiнде және 50 жылдар басында заңсыз қуғын-сүргiннен зардап шеккен, ақталған азаматтарға көмек көрсету жөнiндегi шаралар туралы" 1990 жылғы 18 қыркүйектегi N 70 Жарлығы; </w:t>
      </w:r>
      <w:r>
        <w:br/>
      </w:r>
      <w:r>
        <w:rPr>
          <w:rFonts w:ascii="Times New Roman"/>
          <w:b w:val="false"/>
          <w:i w:val="false"/>
          <w:color w:val="000000"/>
          <w:sz w:val="28"/>
        </w:rPr>
        <w:t xml:space="preserve">
      5) Қазақ Советтік Социалистiк Республикасы Президентiнiң "Қазақ ССР-iнiң таратылған халықтық бақылау органдарының қызметкерлерiне әлеуметтiк кепiлдiктер беру туралы" 1990 жылғы 30 желтоқсандағы N 188 өкiмi; </w:t>
      </w:r>
      <w:r>
        <w:br/>
      </w:r>
      <w:r>
        <w:rPr>
          <w:rFonts w:ascii="Times New Roman"/>
          <w:b w:val="false"/>
          <w:i w:val="false"/>
          <w:color w:val="000000"/>
          <w:sz w:val="28"/>
        </w:rPr>
        <w:t xml:space="preserve">
      6) Қазақ Советтiк Социалистiк Республикасы Президентiнiң Республика халқының азық-түлiк өнiмiмен өзiн-өзi қамтамасыз етуi үшiн жағдай жасау жөнiндегi шұғыл шаралар туралы" 1991 жылғы 26 наурыздағы N 288 Жарлығы (Қазақ ССР-i Жоғарғы Кеңесiнiң Жаршысы, 1991 ж., N 13, 147-құжат); </w:t>
      </w:r>
      <w:r>
        <w:br/>
      </w:r>
      <w:r>
        <w:rPr>
          <w:rFonts w:ascii="Times New Roman"/>
          <w:b w:val="false"/>
          <w:i w:val="false"/>
          <w:color w:val="000000"/>
          <w:sz w:val="28"/>
        </w:rPr>
        <w:t xml:space="preserve">
     7) Қазақ Советтiк Социалистiк Республикасы Президентiнiң "Сатудан алынатын салық жөніндегі жеңілдіктер туралы" 1991 жылғы 4 сәуiрдегi N 294 қаулысы (Қазақ ССР-i Жоғарғы Кеңесiнiң Жаршысы, 1991 ж., N 15, 174-құжат); </w:t>
      </w:r>
      <w:r>
        <w:br/>
      </w:r>
      <w:r>
        <w:rPr>
          <w:rFonts w:ascii="Times New Roman"/>
          <w:b w:val="false"/>
          <w:i w:val="false"/>
          <w:color w:val="000000"/>
          <w:sz w:val="28"/>
        </w:rPr>
        <w:t xml:space="preserve">
      8) Қазақ Советтiк Социалистiк Республикасы Президентiнiң "Кәсiпорындарға, бiрлестiктерге, ұйымдарға және азаматтарға салық салу тәртiбiндегi өзгерiстер туралы" 1991 жылғы 4 сәуiрдегi N 296 Жарлығы (Қазақ ССР-i Жоғарғы Кеңесiнiң Жаршысы, 1991 ж., N 15, 175-құжат); </w:t>
      </w:r>
      <w:r>
        <w:br/>
      </w:r>
      <w:r>
        <w:rPr>
          <w:rFonts w:ascii="Times New Roman"/>
          <w:b w:val="false"/>
          <w:i w:val="false"/>
          <w:color w:val="000000"/>
          <w:sz w:val="28"/>
        </w:rPr>
        <w:t xml:space="preserve">
      9) Қазақстан Республикасы Президентiнiң "Қазақстан Республикасының халқын әлеуметтiк жағынан қолдау жөнiндегi қосымша шаралар туралы" 1991 жылғы 12 желтоқсандағы N 537 Жарлығы (Қазақ ССР-i Жоғарғы Кеңесiнiң Жаршысы, 1991 ж., N 51, 629-құжат); </w:t>
      </w:r>
      <w:r>
        <w:br/>
      </w:r>
      <w:r>
        <w:rPr>
          <w:rFonts w:ascii="Times New Roman"/>
          <w:b w:val="false"/>
          <w:i w:val="false"/>
          <w:color w:val="000000"/>
          <w:sz w:val="28"/>
        </w:rPr>
        <w:t xml:space="preserve">
      10) Қазақстан Республикасы Президентiнiң "Бағаны ырықтандыру жөнiндегi шаралар туралы" 1992 жылғы 3 қаңтардағы N 569 Жарлығы (Қазақстан Республикасы ПYКЖ-ы, 1992 ж., N 1, 1-құжат); </w:t>
      </w:r>
      <w:r>
        <w:br/>
      </w:r>
      <w:r>
        <w:rPr>
          <w:rFonts w:ascii="Times New Roman"/>
          <w:b w:val="false"/>
          <w:i w:val="false"/>
          <w:color w:val="000000"/>
          <w:sz w:val="28"/>
        </w:rPr>
        <w:t xml:space="preserve">
      11) Қазақстан Республикасы Президентiнiң "Бағаны ырықтандыру жағдайында халықты әлеуметтiк қорғау жөнiндегi қосымша шаралар туралы" 1992 жылғы 12 қаңтардағы N 577 Жарлығы (Қазақстан Республикасы ПYКЖ-ы, 1992 ж., N 1, 3-құжат); </w:t>
      </w:r>
      <w:r>
        <w:br/>
      </w:r>
      <w:r>
        <w:rPr>
          <w:rFonts w:ascii="Times New Roman"/>
          <w:b w:val="false"/>
          <w:i w:val="false"/>
          <w:color w:val="000000"/>
          <w:sz w:val="28"/>
        </w:rPr>
        <w:t xml:space="preserve">
      12) Қазақстан Республикасы Президентiнiң "Экономиканы тұрақтандыру және нарықтық қайта құрулар жүргiзу кезеңiнде Қазақстан Республикасының сыртқы экономикалық қызметiн ұйымдастыру туралы" 1992 жылғы 25 қаңтардағы N 585 Жарлығы (Қазақстан Республикасы ПҮКЖ-ы, 1992 ж., N 2, 26-құжат); </w:t>
      </w:r>
      <w:r>
        <w:br/>
      </w:r>
      <w:r>
        <w:rPr>
          <w:rFonts w:ascii="Times New Roman"/>
          <w:b w:val="false"/>
          <w:i w:val="false"/>
          <w:color w:val="000000"/>
          <w:sz w:val="28"/>
        </w:rPr>
        <w:t xml:space="preserve">
      13) Қазақстан Республикасы Президентiнiң "Материалдық орта салаларындағы өндiрiстi тұрақтандыру және өркендету жөнiндегi шаралар туралы" 1992 жылғы 8 ақпандағы N 615 Жарлығы (Қазақстан Республикасы ПYКЖ-ы, 1992 ж., N 4, 55-құжат; N 14, 229-құжат); </w:t>
      </w:r>
      <w:r>
        <w:br/>
      </w:r>
      <w:r>
        <w:rPr>
          <w:rFonts w:ascii="Times New Roman"/>
          <w:b w:val="false"/>
          <w:i w:val="false"/>
          <w:color w:val="000000"/>
          <w:sz w:val="28"/>
        </w:rPr>
        <w:t>
      14) Қазақстан Республикасы Президентiнiң "Агроөнеркәсiп кешенiнiң мемлекеттiк ауыл шаруашылық, дайындаушы, ұқсатушы және қызмет көрсетушi кәсiпорындарының мүлкiн жекешелендiру жөнiндегi шұғыл шаралар туралы" 1992 жылғы 8 ақпандағы N 616 </w:t>
      </w:r>
      <w:r>
        <w:rPr>
          <w:rFonts w:ascii="Times New Roman"/>
          <w:b w:val="false"/>
          <w:i w:val="false"/>
          <w:color w:val="000000"/>
          <w:sz w:val="28"/>
        </w:rPr>
        <w:t xml:space="preserve">U920616_ </w:t>
      </w:r>
      <w:r>
        <w:rPr>
          <w:rFonts w:ascii="Times New Roman"/>
          <w:b w:val="false"/>
          <w:i w:val="false"/>
          <w:color w:val="000000"/>
          <w:sz w:val="28"/>
        </w:rPr>
        <w:t xml:space="preserve">Жарлығы (Қазақстан Республикасы ПҮКЖ-ы, 1992 ж., N 4, 56-құжат; 1993 ж., N 8, 88-құжат; N 36, 410-құжат; 1995 ж., N 33, 411-құжат); </w:t>
      </w:r>
      <w:r>
        <w:br/>
      </w:r>
      <w:r>
        <w:rPr>
          <w:rFonts w:ascii="Times New Roman"/>
          <w:b w:val="false"/>
          <w:i w:val="false"/>
          <w:color w:val="000000"/>
          <w:sz w:val="28"/>
        </w:rPr>
        <w:t xml:space="preserve">
      15) Қазақстан Республикасы Президентiнiң "Республика халық шаруашылығын қолда бар ақшамен қамтамасыз ету жөнiндегi төтенше шаралар туралы" 1992 жылғы 13 ақпандағы N 643 Жарлығы (Қазақстан Республикасы ПYКЖ-ы, 1992 ж., N 4, 57-құжат; N 37, 563-құжат); </w:t>
      </w:r>
      <w:r>
        <w:br/>
      </w:r>
      <w:r>
        <w:rPr>
          <w:rFonts w:ascii="Times New Roman"/>
          <w:b w:val="false"/>
          <w:i w:val="false"/>
          <w:color w:val="000000"/>
          <w:sz w:val="28"/>
        </w:rPr>
        <w:t xml:space="preserve">
      16) Қазақстан Республикасы Президентінің "Қазақстан Республикасы Президентiнiң "Бағаны ырықтандыру жағдайында халықты әлеуметтiк қорғау жөнiндегi қосымша шаралар туралы" Жарлығының қолданылу мерзiмiн ұзарту туралы" 1992 жылғы 31 наурыздағы N 710 Жарлығы (Қазақстан Республикасы ПYКЖ-ы, 1992 ж., N 7, 136-құжат); </w:t>
      </w:r>
      <w:r>
        <w:br/>
      </w:r>
      <w:r>
        <w:rPr>
          <w:rFonts w:ascii="Times New Roman"/>
          <w:b w:val="false"/>
          <w:i w:val="false"/>
          <w:color w:val="000000"/>
          <w:sz w:val="28"/>
        </w:rPr>
        <w:t>
      17) Қазақстан Республикасы Президентiнiң "Республиканың мектепке дейінгi мекемелерiнiң жүйесiнде балаларды күтiп-бағу ақысын тәртiпке келтiру және оған қолдау жасау туралы" 1992 жылғы 31 наурыздағы N 712 </w:t>
      </w:r>
      <w:r>
        <w:rPr>
          <w:rFonts w:ascii="Times New Roman"/>
          <w:b w:val="false"/>
          <w:i w:val="false"/>
          <w:color w:val="000000"/>
          <w:sz w:val="28"/>
        </w:rPr>
        <w:t xml:space="preserve">K920712_ </w:t>
      </w:r>
      <w:r>
        <w:rPr>
          <w:rFonts w:ascii="Times New Roman"/>
          <w:b w:val="false"/>
          <w:i w:val="false"/>
          <w:color w:val="000000"/>
          <w:sz w:val="28"/>
        </w:rPr>
        <w:t xml:space="preserve">қаулысы (Қазақстан Республикасы ПYКЖ-ы, 1992 ж., N 7, 140-құжат); </w:t>
      </w:r>
      <w:r>
        <w:br/>
      </w:r>
      <w:r>
        <w:rPr>
          <w:rFonts w:ascii="Times New Roman"/>
          <w:b w:val="false"/>
          <w:i w:val="false"/>
          <w:color w:val="000000"/>
          <w:sz w:val="28"/>
        </w:rPr>
        <w:t xml:space="preserve">
      18) Қазақстан Республикасы Президентiнiң "1992 жылы валюта қорын жасау және экспорт салығын енгiзу валюта операцияларын жүзеге асыруға бақылауды күшейту туралы" 1992 жылғы 10 сәуiрдегi N 716 қаулысы (Қазақстан Республикасы ПҮКЖ-ы, 1992 ж., N 14, 235-құжат); </w:t>
      </w:r>
      <w:r>
        <w:br/>
      </w:r>
      <w:r>
        <w:rPr>
          <w:rFonts w:ascii="Times New Roman"/>
          <w:b w:val="false"/>
          <w:i w:val="false"/>
          <w:color w:val="000000"/>
          <w:sz w:val="28"/>
        </w:rPr>
        <w:t>
      19) Қазақстан Республикасы Президентiнiң "Нарықтық қатынастарға көшу кезеңiнде мемлекеттiк өкiмет пен басқару органдарының бұқаралық ақпарат құралдарын, мемлекеттiк кiтап басу iсiн қорғау жөнiндегi шұғыл шаралар туралы" 1992 жылғы 15 сәуiрдегi N 717 </w:t>
      </w:r>
      <w:r>
        <w:rPr>
          <w:rFonts w:ascii="Times New Roman"/>
          <w:b w:val="false"/>
          <w:i w:val="false"/>
          <w:color w:val="000000"/>
          <w:sz w:val="28"/>
        </w:rPr>
        <w:t xml:space="preserve">U920717_ </w:t>
      </w:r>
      <w:r>
        <w:rPr>
          <w:rFonts w:ascii="Times New Roman"/>
          <w:b w:val="false"/>
          <w:i w:val="false"/>
          <w:color w:val="000000"/>
          <w:sz w:val="28"/>
        </w:rPr>
        <w:t xml:space="preserve">Жарлығы (Қазақстан Республикасы ПҮКЖ-ы, 1992 ж., N 14, 230-құжат); </w:t>
      </w:r>
      <w:r>
        <w:br/>
      </w:r>
      <w:r>
        <w:rPr>
          <w:rFonts w:ascii="Times New Roman"/>
          <w:b w:val="false"/>
          <w:i w:val="false"/>
          <w:color w:val="000000"/>
          <w:sz w:val="28"/>
        </w:rPr>
        <w:t xml:space="preserve">
      20) Қазақстан Республикасы Президентiнiң "Қазақстан Республикасы Президентiнiң "Бағаны ырықтандыру жағдайында халықты әлеуметтiк қорғау жөнiндегi қосымша шаралар туралы" Жарлығына iшiнара өзгерiстер енгiзу туралы" 1992 жылғы 2 шiлдедегi N 817 Жарлығы; </w:t>
      </w:r>
      <w:r>
        <w:br/>
      </w:r>
      <w:r>
        <w:rPr>
          <w:rFonts w:ascii="Times New Roman"/>
          <w:b w:val="false"/>
          <w:i w:val="false"/>
          <w:color w:val="000000"/>
          <w:sz w:val="28"/>
        </w:rPr>
        <w:t>
</w:t>
      </w:r>
      <w:r>
        <w:rPr>
          <w:rFonts w:ascii="Times New Roman"/>
          <w:b w:val="false"/>
          <w:i w:val="false"/>
          <w:color w:val="000000"/>
          <w:sz w:val="28"/>
        </w:rPr>
        <w:t>
      21) Қазақстан Республикасы Президентiнiң "Әскери қызметшiлердiң және әскери қызметтен босатылған адамдардың әлеуметтiк жағынан қорғалуын күшейту жөнiндегi қосымша шаралар туралы" 1992 жылғы 2 шiлдедегi N 828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 ПYКЖ-ы, 1992 ж., N 25, 385-құжат); </w:t>
      </w:r>
      <w:r>
        <w:br/>
      </w:r>
      <w:r>
        <w:rPr>
          <w:rFonts w:ascii="Times New Roman"/>
          <w:b w:val="false"/>
          <w:i w:val="false"/>
          <w:color w:val="000000"/>
          <w:sz w:val="28"/>
        </w:rPr>
        <w:t xml:space="preserve">
      22) Қазақстан Республикасы Президентiнiң "Экономикалық реформаны ұйымдық-құқықтық қамтамасыз ету жөнiндегi қосымша шаралар туралы" 1992 жылғы 15 шiлдедегi N 854 қаулысы (Қазақстан Республикасы ПҮКЖ-ы, 1992 ж., N 26, 403-құжат); </w:t>
      </w:r>
      <w:r>
        <w:br/>
      </w:r>
      <w:r>
        <w:rPr>
          <w:rFonts w:ascii="Times New Roman"/>
          <w:b w:val="false"/>
          <w:i w:val="false"/>
          <w:color w:val="000000"/>
          <w:sz w:val="28"/>
        </w:rPr>
        <w:t xml:space="preserve">
      23) Қазақстан Республикасы Президентiнiң "Көп балалы отбасыларын әлеуметтiк жағынан қолдау жөнiндегi шаралар туралы" 1992 жылғы 4 желтоқсандағы N 1002 Жарлығы (Қазақстан Республикасы ПYКЖ-ы, 1992 ж., N 46, 661-құжат); </w:t>
      </w:r>
      <w:r>
        <w:br/>
      </w:r>
      <w:r>
        <w:rPr>
          <w:rFonts w:ascii="Times New Roman"/>
          <w:b w:val="false"/>
          <w:i w:val="false"/>
          <w:color w:val="000000"/>
          <w:sz w:val="28"/>
        </w:rPr>
        <w:t>
      24) Қазақстан Республикасы Президентiнiң "1993 жылы Қазақстан Республикасында валюта қорын қалыптастыру туралы" 1993 жылғы 21 қаңтардағы N 1092 </w:t>
      </w:r>
      <w:r>
        <w:rPr>
          <w:rFonts w:ascii="Times New Roman"/>
          <w:b w:val="false"/>
          <w:i w:val="false"/>
          <w:color w:val="000000"/>
          <w:sz w:val="28"/>
        </w:rPr>
        <w:t xml:space="preserve">K931092_ </w:t>
      </w:r>
      <w:r>
        <w:rPr>
          <w:rFonts w:ascii="Times New Roman"/>
          <w:b w:val="false"/>
          <w:i w:val="false"/>
          <w:color w:val="000000"/>
          <w:sz w:val="28"/>
        </w:rPr>
        <w:t xml:space="preserve">қаулысы; </w:t>
      </w:r>
      <w:r>
        <w:br/>
      </w:r>
      <w:r>
        <w:rPr>
          <w:rFonts w:ascii="Times New Roman"/>
          <w:b w:val="false"/>
          <w:i w:val="false"/>
          <w:color w:val="000000"/>
          <w:sz w:val="28"/>
        </w:rPr>
        <w:t>
      25) Қазақстан Республикасы Президентiнiң "Агроөнеркәсiп кешенiн мемлекеттiк ауыл шаруашылық, дайындаушы, ұқсатушы және қызмет көрсетушi кәсiпорындарының мүлкiн жекешелендiру жөнiндегi қосымша шаралар туралы" 1993 жылғы 5 наурыздағы N 1137 </w:t>
      </w:r>
      <w:r>
        <w:rPr>
          <w:rFonts w:ascii="Times New Roman"/>
          <w:b w:val="false"/>
          <w:i w:val="false"/>
          <w:color w:val="000000"/>
          <w:sz w:val="28"/>
        </w:rPr>
        <w:t xml:space="preserve">U931137_ </w:t>
      </w:r>
      <w:r>
        <w:rPr>
          <w:rFonts w:ascii="Times New Roman"/>
          <w:b w:val="false"/>
          <w:i w:val="false"/>
          <w:color w:val="000000"/>
          <w:sz w:val="28"/>
        </w:rPr>
        <w:t xml:space="preserve">Жарлығы (Қазақстан Республикасы ПҮКЖ-ы, 1993 ж., N 8, 88-құжат); </w:t>
      </w:r>
      <w:r>
        <w:br/>
      </w:r>
      <w:r>
        <w:rPr>
          <w:rFonts w:ascii="Times New Roman"/>
          <w:b w:val="false"/>
          <w:i w:val="false"/>
          <w:color w:val="000000"/>
          <w:sz w:val="28"/>
        </w:rPr>
        <w:t>
      26) Қазақстан Республикасы Президентiнiң "Қазақстан Республикасындағы құқықтық реформаның тиімдiлiгiн арттыру жөнiндегi шаралар туралы" 1993 жылғы 16 маусымдағы N 1228 </w:t>
      </w:r>
      <w:r>
        <w:rPr>
          <w:rFonts w:ascii="Times New Roman"/>
          <w:b w:val="false"/>
          <w:i w:val="false"/>
          <w:color w:val="000000"/>
          <w:sz w:val="28"/>
        </w:rPr>
        <w:t xml:space="preserve">U931228_ </w:t>
      </w:r>
      <w:r>
        <w:rPr>
          <w:rFonts w:ascii="Times New Roman"/>
          <w:b w:val="false"/>
          <w:i w:val="false"/>
          <w:color w:val="000000"/>
          <w:sz w:val="28"/>
        </w:rPr>
        <w:t xml:space="preserve">Жарлығы (Қазақстан Республикасы ПҮКЖ-ы, 1992 ж., N 19, 230-құжат); </w:t>
      </w:r>
      <w:r>
        <w:br/>
      </w:r>
      <w:r>
        <w:rPr>
          <w:rFonts w:ascii="Times New Roman"/>
          <w:b w:val="false"/>
          <w:i w:val="false"/>
          <w:color w:val="000000"/>
          <w:sz w:val="28"/>
        </w:rPr>
        <w:t>
      27) Қазақстан Республикасы Президентiнiң "Республикадан сырт жерлерге жiберiлетiн өнiмдер үшiн есеп айырысуды реттеу туралы" 1993 жылғы 5 шiлдедегi N 1294 </w:t>
      </w:r>
      <w:r>
        <w:rPr>
          <w:rFonts w:ascii="Times New Roman"/>
          <w:b w:val="false"/>
          <w:i w:val="false"/>
          <w:color w:val="000000"/>
          <w:sz w:val="28"/>
        </w:rPr>
        <w:t xml:space="preserve">K931294_ </w:t>
      </w:r>
      <w:r>
        <w:rPr>
          <w:rFonts w:ascii="Times New Roman"/>
          <w:b w:val="false"/>
          <w:i w:val="false"/>
          <w:color w:val="000000"/>
          <w:sz w:val="28"/>
        </w:rPr>
        <w:t xml:space="preserve">қаулысы (Қазақстан Республикасы ПYКЖ-ы, 1993 ж., N 27, 332-құжат); </w:t>
      </w:r>
      <w:r>
        <w:br/>
      </w:r>
      <w:r>
        <w:rPr>
          <w:rFonts w:ascii="Times New Roman"/>
          <w:b w:val="false"/>
          <w:i w:val="false"/>
          <w:color w:val="000000"/>
          <w:sz w:val="28"/>
        </w:rPr>
        <w:t>
      28) Қазақстан Республикасы Президентiнiң "Мемлекеттiк ресурстан реттелмелi баға бойынша құрамажем босатуды реттеу туралы" 1993 жылғы 19 шiлдедегi N 1298 </w:t>
      </w:r>
      <w:r>
        <w:rPr>
          <w:rFonts w:ascii="Times New Roman"/>
          <w:b w:val="false"/>
          <w:i w:val="false"/>
          <w:color w:val="000000"/>
          <w:sz w:val="28"/>
        </w:rPr>
        <w:t xml:space="preserve">K931298_ </w:t>
      </w:r>
      <w:r>
        <w:rPr>
          <w:rFonts w:ascii="Times New Roman"/>
          <w:b w:val="false"/>
          <w:i w:val="false"/>
          <w:color w:val="000000"/>
          <w:sz w:val="28"/>
        </w:rPr>
        <w:t xml:space="preserve">қаулысы (Қазақстан Республикасы ПYКЖ-ы, 1993 ж., N 27, 333-құжат); </w:t>
      </w:r>
      <w:r>
        <w:br/>
      </w:r>
      <w:r>
        <w:rPr>
          <w:rFonts w:ascii="Times New Roman"/>
          <w:b w:val="false"/>
          <w:i w:val="false"/>
          <w:color w:val="000000"/>
          <w:sz w:val="28"/>
        </w:rPr>
        <w:t>
      29) Қазақстан Республикасы Президентiнiң "Республикалық валюта қорын мемлекеттiк реттеу жүйесiн жетiлдiру туралы" 1993 жылғы 20 шiлдедегi N 1300 </w:t>
      </w:r>
      <w:r>
        <w:rPr>
          <w:rFonts w:ascii="Times New Roman"/>
          <w:b w:val="false"/>
          <w:i w:val="false"/>
          <w:color w:val="000000"/>
          <w:sz w:val="28"/>
        </w:rPr>
        <w:t xml:space="preserve">K931300_ </w:t>
      </w:r>
      <w:r>
        <w:rPr>
          <w:rFonts w:ascii="Times New Roman"/>
          <w:b w:val="false"/>
          <w:i w:val="false"/>
          <w:color w:val="000000"/>
          <w:sz w:val="28"/>
        </w:rPr>
        <w:t xml:space="preserve">қаулысы (Қазақстан Республикасы ПҮКЖ-ы, 1993 ж., N 27, 334-құжат); </w:t>
      </w:r>
      <w:r>
        <w:br/>
      </w:r>
      <w:r>
        <w:rPr>
          <w:rFonts w:ascii="Times New Roman"/>
          <w:b w:val="false"/>
          <w:i w:val="false"/>
          <w:color w:val="000000"/>
          <w:sz w:val="28"/>
        </w:rPr>
        <w:t xml:space="preserve">
      30) Қазақстан Республикасы Президентiнiң "Селолық жердiң тауар өндiрушiлерi мен халқына қызмет көрсетудi жақсарту шаралары туралы" 1993 жылғы 27 желтоқсандағы N 1473 Жарлығы (Қазақстан Республикасы ПYКЖ-ы, 1993 ж., N 48, 578-құжат); </w:t>
      </w:r>
      <w:r>
        <w:br/>
      </w:r>
      <w:r>
        <w:rPr>
          <w:rFonts w:ascii="Times New Roman"/>
          <w:b w:val="false"/>
          <w:i w:val="false"/>
          <w:color w:val="000000"/>
          <w:sz w:val="28"/>
        </w:rPr>
        <w:t>
      31) Қазақстан Республикасы Президентiнiң "Қазақстан Республикасында валюта нарығын дамыту жөнiндегi шұғыл шаралар туралы" 1993 жылғы 31 желтоқсандағы N 1484 </w:t>
      </w:r>
      <w:r>
        <w:rPr>
          <w:rFonts w:ascii="Times New Roman"/>
          <w:b w:val="false"/>
          <w:i w:val="false"/>
          <w:color w:val="000000"/>
          <w:sz w:val="28"/>
        </w:rPr>
        <w:t xml:space="preserve">U931484_ </w:t>
      </w:r>
      <w:r>
        <w:rPr>
          <w:rFonts w:ascii="Times New Roman"/>
          <w:b w:val="false"/>
          <w:i w:val="false"/>
          <w:color w:val="000000"/>
          <w:sz w:val="28"/>
        </w:rPr>
        <w:t xml:space="preserve">Жарлығы (Қазақстан Республикасы ПYКЖ-ы, 1993 ж., N 50, 594-құжат); </w:t>
      </w:r>
      <w:r>
        <w:br/>
      </w:r>
      <w:r>
        <w:rPr>
          <w:rFonts w:ascii="Times New Roman"/>
          <w:b w:val="false"/>
          <w:i w:val="false"/>
          <w:color w:val="000000"/>
          <w:sz w:val="28"/>
        </w:rPr>
        <w:t>
      32) Қазақстан Республикасы Президентiнiң "Зейнеткерлер мен мүгедектердің арасындағы жалғыз тұратын жұмыс iстемейтін азаматтарды әлеуметтiк қолдау жөнiндегi қосымша шаралар туралы" 1994 жылғы 18 қаңтардағы N 1509 </w:t>
      </w:r>
      <w:r>
        <w:rPr>
          <w:rFonts w:ascii="Times New Roman"/>
          <w:b w:val="false"/>
          <w:i w:val="false"/>
          <w:color w:val="000000"/>
          <w:sz w:val="28"/>
        </w:rPr>
        <w:t xml:space="preserve">U941509_ </w:t>
      </w:r>
      <w:r>
        <w:rPr>
          <w:rFonts w:ascii="Times New Roman"/>
          <w:b w:val="false"/>
          <w:i w:val="false"/>
          <w:color w:val="000000"/>
          <w:sz w:val="28"/>
        </w:rPr>
        <w:t xml:space="preserve">Жарлығы (Қазақстан Республикасы ПҮКЖ-ы, 1994 ж., N 4, 30-құжат); </w:t>
      </w:r>
      <w:r>
        <w:br/>
      </w:r>
      <w:r>
        <w:rPr>
          <w:rFonts w:ascii="Times New Roman"/>
          <w:b w:val="false"/>
          <w:i w:val="false"/>
          <w:color w:val="000000"/>
          <w:sz w:val="28"/>
        </w:rPr>
        <w:t>
      33) Қазақстан Республикасы Президентiнiң "Қазақстан Республикасында теңгеге алынған өнiм мен тауарлар экспортына шектеулердi алу туралы" 1994 жылғы 4 ақпандағы N 1543 </w:t>
      </w:r>
      <w:r>
        <w:rPr>
          <w:rFonts w:ascii="Times New Roman"/>
          <w:b w:val="false"/>
          <w:i w:val="false"/>
          <w:color w:val="000000"/>
          <w:sz w:val="28"/>
        </w:rPr>
        <w:t xml:space="preserve">U941543_ </w:t>
      </w:r>
      <w:r>
        <w:rPr>
          <w:rFonts w:ascii="Times New Roman"/>
          <w:b w:val="false"/>
          <w:i w:val="false"/>
          <w:color w:val="000000"/>
          <w:sz w:val="28"/>
        </w:rPr>
        <w:t xml:space="preserve">Жарлығы; </w:t>
      </w:r>
      <w:r>
        <w:br/>
      </w:r>
      <w:r>
        <w:rPr>
          <w:rFonts w:ascii="Times New Roman"/>
          <w:b w:val="false"/>
          <w:i w:val="false"/>
          <w:color w:val="000000"/>
          <w:sz w:val="28"/>
        </w:rPr>
        <w:t>
      34) Қазақстан Республикасы Президентiнiң "Төлем құралы ретiнде теңгенiң пайдаланылуын ұлғайту жөнiндегi шаралар туралы" 1994 жылғы 4 ақпандағы N 1544 </w:t>
      </w:r>
      <w:r>
        <w:rPr>
          <w:rFonts w:ascii="Times New Roman"/>
          <w:b w:val="false"/>
          <w:i w:val="false"/>
          <w:color w:val="000000"/>
          <w:sz w:val="28"/>
        </w:rPr>
        <w:t xml:space="preserve">U941544_ </w:t>
      </w:r>
      <w:r>
        <w:rPr>
          <w:rFonts w:ascii="Times New Roman"/>
          <w:b w:val="false"/>
          <w:i w:val="false"/>
          <w:color w:val="000000"/>
          <w:sz w:val="28"/>
        </w:rPr>
        <w:t xml:space="preserve">Жарлығы; </w:t>
      </w:r>
      <w:r>
        <w:br/>
      </w:r>
      <w:r>
        <w:rPr>
          <w:rFonts w:ascii="Times New Roman"/>
          <w:b w:val="false"/>
          <w:i w:val="false"/>
          <w:color w:val="000000"/>
          <w:sz w:val="28"/>
        </w:rPr>
        <w:t>
      35) Қазақстан Республикасы Президентiнiң "Жер асты кен жұмыстарында iстейтiн адамдарды және зейнеткерлердiң басқа санаттарын зейнетақымен қамсыздандыруды жақсарту жөнiндегі қосымша шаралар туралы" 1994 жылғы 11 ақпандағы N 1559 </w:t>
      </w:r>
      <w:r>
        <w:rPr>
          <w:rFonts w:ascii="Times New Roman"/>
          <w:b w:val="false"/>
          <w:i w:val="false"/>
          <w:color w:val="000000"/>
          <w:sz w:val="28"/>
        </w:rPr>
        <w:t xml:space="preserve">U941559_ </w:t>
      </w:r>
      <w:r>
        <w:rPr>
          <w:rFonts w:ascii="Times New Roman"/>
          <w:b w:val="false"/>
          <w:i w:val="false"/>
          <w:color w:val="000000"/>
          <w:sz w:val="28"/>
        </w:rPr>
        <w:t xml:space="preserve">Жарлығы (Қазақстан Республикасы ПҮКЖ-ы, 1994 ж., N 8, 77-құжат); </w:t>
      </w:r>
      <w:r>
        <w:br/>
      </w:r>
      <w:r>
        <w:rPr>
          <w:rFonts w:ascii="Times New Roman"/>
          <w:b w:val="false"/>
          <w:i w:val="false"/>
          <w:color w:val="000000"/>
          <w:sz w:val="28"/>
        </w:rPr>
        <w:t xml:space="preserve">
      36) Қазақстан Республикасы Президентiнiң "Қазақстан Республикасы Президентi аппаратының және Министрлер Кабинетi қызметкерлерiнiң лауазымдық жалақыларына еңбек сiңiрген жылдары үшiн үстемеақы төлеу тәртiбi туралы ереженi бекiту туралы" 1994 жылғы 19 наурыздағы N 1601 қаулысы; </w:t>
      </w:r>
      <w:r>
        <w:br/>
      </w:r>
      <w:r>
        <w:rPr>
          <w:rFonts w:ascii="Times New Roman"/>
          <w:b w:val="false"/>
          <w:i w:val="false"/>
          <w:color w:val="000000"/>
          <w:sz w:val="28"/>
        </w:rPr>
        <w:t>
      37) Қазақстан Республикасы Президентiнiң "Қазақстан Республикасының Кәсiпкерлiктi қолдау және дамыту жөнiндегi мемлекеттiк комиссиясы туралы" 1994 жылғы 13 сәуiрдегi N 1655 </w:t>
      </w:r>
      <w:r>
        <w:rPr>
          <w:rFonts w:ascii="Times New Roman"/>
          <w:b w:val="false"/>
          <w:i w:val="false"/>
          <w:color w:val="000000"/>
          <w:sz w:val="28"/>
        </w:rPr>
        <w:t xml:space="preserve">U941655_ </w:t>
      </w:r>
      <w:r>
        <w:rPr>
          <w:rFonts w:ascii="Times New Roman"/>
          <w:b w:val="false"/>
          <w:i w:val="false"/>
          <w:color w:val="000000"/>
          <w:sz w:val="28"/>
        </w:rPr>
        <w:t xml:space="preserve">Жарлығы; </w:t>
      </w:r>
      <w:r>
        <w:br/>
      </w:r>
      <w:r>
        <w:rPr>
          <w:rFonts w:ascii="Times New Roman"/>
          <w:b w:val="false"/>
          <w:i w:val="false"/>
          <w:color w:val="000000"/>
          <w:sz w:val="28"/>
        </w:rPr>
        <w:t>
      38) Қазақстан Республикасы Президентiнiң "Шаруашылықтардың өсiмдiк қорғау құралдарын импорт бойынша сатып алуына жағдай жасау туралы" 1994 жылғы 25 сәуiрдегi N 1681 </w:t>
      </w:r>
      <w:r>
        <w:rPr>
          <w:rFonts w:ascii="Times New Roman"/>
          <w:b w:val="false"/>
          <w:i w:val="false"/>
          <w:color w:val="000000"/>
          <w:sz w:val="28"/>
        </w:rPr>
        <w:t xml:space="preserve">K941681_ </w:t>
      </w:r>
      <w:r>
        <w:rPr>
          <w:rFonts w:ascii="Times New Roman"/>
          <w:b w:val="false"/>
          <w:i w:val="false"/>
          <w:color w:val="000000"/>
          <w:sz w:val="28"/>
        </w:rPr>
        <w:t xml:space="preserve">қаулысы; </w:t>
      </w:r>
      <w:r>
        <w:br/>
      </w:r>
      <w:r>
        <w:rPr>
          <w:rFonts w:ascii="Times New Roman"/>
          <w:b w:val="false"/>
          <w:i w:val="false"/>
          <w:color w:val="000000"/>
          <w:sz w:val="28"/>
        </w:rPr>
        <w:t>
      39) Қазақстан Республикасы Президентiнiң "Қазақстан Республикасы Қаржы министрлiгiнiң салық қызметi салық милициясының қызметкерлерiне еңбекақы төлеу шарттары мен жеңiлдiктер туралы" 1994 жылғы 16 маусымдағы N 1750 </w:t>
      </w:r>
      <w:r>
        <w:rPr>
          <w:rFonts w:ascii="Times New Roman"/>
          <w:b w:val="false"/>
          <w:i w:val="false"/>
          <w:color w:val="000000"/>
          <w:sz w:val="28"/>
        </w:rPr>
        <w:t xml:space="preserve">K941750_ </w:t>
      </w:r>
      <w:r>
        <w:rPr>
          <w:rFonts w:ascii="Times New Roman"/>
          <w:b w:val="false"/>
          <w:i w:val="false"/>
          <w:color w:val="000000"/>
          <w:sz w:val="28"/>
        </w:rPr>
        <w:t xml:space="preserve">қаулысы; </w:t>
      </w:r>
      <w:r>
        <w:br/>
      </w:r>
      <w:r>
        <w:rPr>
          <w:rFonts w:ascii="Times New Roman"/>
          <w:b w:val="false"/>
          <w:i w:val="false"/>
          <w:color w:val="000000"/>
          <w:sz w:val="28"/>
        </w:rPr>
        <w:t>
      40) Қазақстан Республикасы Президентiнiң 1994 жылғы 17 маусымдағы N 1751 </w:t>
      </w:r>
      <w:r>
        <w:rPr>
          <w:rFonts w:ascii="Times New Roman"/>
          <w:b w:val="false"/>
          <w:i w:val="false"/>
          <w:color w:val="000000"/>
          <w:sz w:val="28"/>
        </w:rPr>
        <w:t xml:space="preserve">N941751_ </w:t>
      </w:r>
      <w:r>
        <w:rPr>
          <w:rFonts w:ascii="Times New Roman"/>
          <w:b w:val="false"/>
          <w:i w:val="false"/>
          <w:color w:val="000000"/>
          <w:sz w:val="28"/>
        </w:rPr>
        <w:t xml:space="preserve">өкiмi; </w:t>
      </w:r>
      <w:r>
        <w:br/>
      </w:r>
      <w:r>
        <w:rPr>
          <w:rFonts w:ascii="Times New Roman"/>
          <w:b w:val="false"/>
          <w:i w:val="false"/>
          <w:color w:val="000000"/>
          <w:sz w:val="28"/>
        </w:rPr>
        <w:t>
      41) Қазақстан Республикасы Президентiнiң "Зейнеткерлердi және халықтың табысы аз жiктерiн әлеуметтiк қорғау жөнiндегi аймақтық қайырымдылық қорларын құру туралы" 1994 жылғы 15 шiлдедегi N 1805 </w:t>
      </w:r>
      <w:r>
        <w:rPr>
          <w:rFonts w:ascii="Times New Roman"/>
          <w:b w:val="false"/>
          <w:i w:val="false"/>
          <w:color w:val="000000"/>
          <w:sz w:val="28"/>
        </w:rPr>
        <w:t xml:space="preserve">U941805_ </w:t>
      </w:r>
      <w:r>
        <w:rPr>
          <w:rFonts w:ascii="Times New Roman"/>
          <w:b w:val="false"/>
          <w:i w:val="false"/>
          <w:color w:val="000000"/>
          <w:sz w:val="28"/>
        </w:rPr>
        <w:t xml:space="preserve">Жарлығы (Қазақстан Республикасы ПYКЖ-ы, 1994 ж., N 32, 349-құжат); </w:t>
      </w:r>
      <w:r>
        <w:br/>
      </w:r>
      <w:r>
        <w:rPr>
          <w:rFonts w:ascii="Times New Roman"/>
          <w:b w:val="false"/>
          <w:i w:val="false"/>
          <w:color w:val="000000"/>
          <w:sz w:val="28"/>
        </w:rPr>
        <w:t>
      42) Қазақстан Республикасы Президентiнiң "Халықаралық "Интеграция" қоры туралы" 1994 жылғы 15 қазандағы N 1934 </w:t>
      </w:r>
      <w:r>
        <w:rPr>
          <w:rFonts w:ascii="Times New Roman"/>
          <w:b w:val="false"/>
          <w:i w:val="false"/>
          <w:color w:val="000000"/>
          <w:sz w:val="28"/>
        </w:rPr>
        <w:t xml:space="preserve">K941934_ </w:t>
      </w:r>
      <w:r>
        <w:rPr>
          <w:rFonts w:ascii="Times New Roman"/>
          <w:b w:val="false"/>
          <w:i w:val="false"/>
          <w:color w:val="000000"/>
          <w:sz w:val="28"/>
        </w:rPr>
        <w:t xml:space="preserve">қаулысы; </w:t>
      </w:r>
      <w:r>
        <w:br/>
      </w:r>
      <w:r>
        <w:rPr>
          <w:rFonts w:ascii="Times New Roman"/>
          <w:b w:val="false"/>
          <w:i w:val="false"/>
          <w:color w:val="000000"/>
          <w:sz w:val="28"/>
        </w:rPr>
        <w:t>
      43) Қазақстан Республикасы Президентiнiң "Қазақстан Республикасы Президентiнiң актiлерi туралы" 1994 жылғы 26 қазандағы N 1951 </w:t>
      </w:r>
      <w:r>
        <w:rPr>
          <w:rFonts w:ascii="Times New Roman"/>
          <w:b w:val="false"/>
          <w:i w:val="false"/>
          <w:color w:val="000000"/>
          <w:sz w:val="28"/>
        </w:rPr>
        <w:t xml:space="preserve">U941951_ </w:t>
      </w:r>
      <w:r>
        <w:rPr>
          <w:rFonts w:ascii="Times New Roman"/>
          <w:b w:val="false"/>
          <w:i w:val="false"/>
          <w:color w:val="000000"/>
          <w:sz w:val="28"/>
        </w:rPr>
        <w:t xml:space="preserve">Жарлығы; </w:t>
      </w:r>
      <w:r>
        <w:br/>
      </w:r>
      <w:r>
        <w:rPr>
          <w:rFonts w:ascii="Times New Roman"/>
          <w:b w:val="false"/>
          <w:i w:val="false"/>
          <w:color w:val="000000"/>
          <w:sz w:val="28"/>
        </w:rPr>
        <w:t>
      44) Қазақстан Республикасы Президентiнiң "Қазақстан Республикасының валюта нарығын ретке келтiру мен дамыту жөнiнде 1995 жылға арналған шаралар туралы" 1995 жылғы 9 қаңтардағы N 2013 </w:t>
      </w:r>
      <w:r>
        <w:rPr>
          <w:rFonts w:ascii="Times New Roman"/>
          <w:b w:val="false"/>
          <w:i w:val="false"/>
          <w:color w:val="000000"/>
          <w:sz w:val="28"/>
        </w:rPr>
        <w:t xml:space="preserve">U952013_ </w:t>
      </w:r>
      <w:r>
        <w:rPr>
          <w:rFonts w:ascii="Times New Roman"/>
          <w:b w:val="false"/>
          <w:i w:val="false"/>
          <w:color w:val="000000"/>
          <w:sz w:val="28"/>
        </w:rPr>
        <w:t xml:space="preserve">Жарлығы (Қазақстан Республикасы ПYКЖ-ы, 1995 ж., N 2, 12-құжат; N 24, 270-құжат); </w:t>
      </w:r>
      <w:r>
        <w:br/>
      </w:r>
      <w:r>
        <w:rPr>
          <w:rFonts w:ascii="Times New Roman"/>
          <w:b w:val="false"/>
          <w:i w:val="false"/>
          <w:color w:val="000000"/>
          <w:sz w:val="28"/>
        </w:rPr>
        <w:t>
      45) Қазақстан Республикасы Президентiнiң "Әлеуметтiк саланың жекелеген тарамдарының қызметкерлерiн әлеуметтiк қолдау жөнiндегi шаралар туралы" 1995 жылғы 10 қаңтардағы N 2018 </w:t>
      </w:r>
      <w:r>
        <w:rPr>
          <w:rFonts w:ascii="Times New Roman"/>
          <w:b w:val="false"/>
          <w:i w:val="false"/>
          <w:color w:val="000000"/>
          <w:sz w:val="28"/>
        </w:rPr>
        <w:t xml:space="preserve">K952018_ </w:t>
      </w:r>
      <w:r>
        <w:rPr>
          <w:rFonts w:ascii="Times New Roman"/>
          <w:b w:val="false"/>
          <w:i w:val="false"/>
          <w:color w:val="000000"/>
          <w:sz w:val="28"/>
        </w:rPr>
        <w:t xml:space="preserve">қаулысы (Қазақстан Республикасы ПYКЖ-ы, 1995 ж., N 2, 14-құжат); </w:t>
      </w:r>
      <w:r>
        <w:br/>
      </w:r>
      <w:r>
        <w:rPr>
          <w:rFonts w:ascii="Times New Roman"/>
          <w:b w:val="false"/>
          <w:i w:val="false"/>
          <w:color w:val="000000"/>
          <w:sz w:val="28"/>
        </w:rPr>
        <w:t>
      46) Қазақстан Республикасы Президентiнiң "Қазақстан Республикасы прокуратурасының сыныптық шендерi бар прокурорлары мен тергеушiлерiн, ғылыми мекемелерi мен оқу орындарының қызметкерлерiн және олардың отбасы мүшелерiн зейнетақымен қамсыздандыру тәртiбi туралы ереженi бекiту туралы" 1995 жылғы 12 мамырдағы N 2278 </w:t>
      </w:r>
      <w:r>
        <w:rPr>
          <w:rFonts w:ascii="Times New Roman"/>
          <w:b w:val="false"/>
          <w:i w:val="false"/>
          <w:color w:val="000000"/>
          <w:sz w:val="28"/>
        </w:rPr>
        <w:t xml:space="preserve">K952278_ </w:t>
      </w:r>
      <w:r>
        <w:rPr>
          <w:rFonts w:ascii="Times New Roman"/>
          <w:b w:val="false"/>
          <w:i w:val="false"/>
          <w:color w:val="000000"/>
          <w:sz w:val="28"/>
        </w:rPr>
        <w:t xml:space="preserve">қаулысы; </w:t>
      </w:r>
      <w:r>
        <w:br/>
      </w:r>
      <w:r>
        <w:rPr>
          <w:rFonts w:ascii="Times New Roman"/>
          <w:b w:val="false"/>
          <w:i w:val="false"/>
          <w:color w:val="000000"/>
          <w:sz w:val="28"/>
        </w:rPr>
        <w:t xml:space="preserve">
      47) Қазақстан Республикасы Президентiнiң "Қазақстан Республикасы Президентiнiң 1994 жылғы 13 сәуiрдегi N 1655 Жарлығына өзгертулер мен толықтырулар енгiзу туралы" 1995 жылғы 19 мамырдағы N 2290 Жарлығы; </w:t>
      </w:r>
      <w:r>
        <w:br/>
      </w:r>
      <w:r>
        <w:rPr>
          <w:rFonts w:ascii="Times New Roman"/>
          <w:b w:val="false"/>
          <w:i w:val="false"/>
          <w:color w:val="000000"/>
          <w:sz w:val="28"/>
        </w:rPr>
        <w:t>
      48) Қазақстан Республикасы Президентiнiң "Қазақстан Республикасы Президентiнiң жекешелендiру мәселелерi жөнiндегi кейбiр Жарлықтарына өзгерiстер енгiзу туралы" 1995 жылғы 19 қазандағы N 2553 </w:t>
      </w:r>
      <w:r>
        <w:rPr>
          <w:rFonts w:ascii="Times New Roman"/>
          <w:b w:val="false"/>
          <w:i w:val="false"/>
          <w:color w:val="000000"/>
          <w:sz w:val="28"/>
        </w:rPr>
        <w:t>U952553_</w:t>
      </w:r>
      <w:r>
        <w:rPr>
          <w:rFonts w:ascii="Times New Roman"/>
          <w:b w:val="false"/>
          <w:i w:val="false"/>
          <w:color w:val="000000"/>
          <w:sz w:val="28"/>
        </w:rPr>
        <w:t xml:space="preserve"> Жарлығы;</w:t>
      </w:r>
      <w:r>
        <w:br/>
      </w:r>
      <w:r>
        <w:rPr>
          <w:rFonts w:ascii="Times New Roman"/>
          <w:b w:val="false"/>
          <w:i w:val="false"/>
          <w:color w:val="000000"/>
          <w:sz w:val="28"/>
        </w:rPr>
        <w:t>
      49) Қазақстан Республикасы Президентiнiң "Қазақстан Республикасы Мемлекеттiк тергеу комитетiнде және оның органдарында қызмет өткеру туралы Ереженi, Қазақстан Республикасы Мемлекеттiк тергеу комитетiнiң және оның органдарының қызметкерлерi қабылдайтын Ант мәтiнiн бекiту туралы" 1996 жылғы 14 маусымдағы N 3035 </w:t>
      </w:r>
      <w:r>
        <w:rPr>
          <w:rFonts w:ascii="Times New Roman"/>
          <w:b w:val="false"/>
          <w:i w:val="false"/>
          <w:color w:val="000000"/>
          <w:sz w:val="28"/>
        </w:rPr>
        <w:t>U963035_</w:t>
      </w:r>
      <w:r>
        <w:rPr>
          <w:rFonts w:ascii="Times New Roman"/>
          <w:b w:val="false"/>
          <w:i w:val="false"/>
          <w:color w:val="000000"/>
          <w:sz w:val="28"/>
        </w:rPr>
        <w:t xml:space="preserve"> Жарлығы.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