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820" w14:textId="33d2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мамандандырылған ауданаралық экономикалық соттарының судьяларын қызметке тағайындау және кейбір облыстық, аудандық және оларға теңестірілген соттардың алқа төрағалары мен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21 тамыз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жүйесі мен судьяларының мәртебесі туралы"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7) тармақшаларына, 2-тармағына,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           Әділбаева Раушан Мырзакерімқызы,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  қызметінен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Бабушкина Любовь Михайловна,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қаласы Түрксіб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Байғожина Шекер Жанайдарқызы,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Белобородова Татьяна Ивановна,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Бодров Юрий Дмитриевич,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Елібаев Әбдікерім Торғайұлы,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шаруашылық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Елшібаев Бақытжан Затыбекұлы,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қаласы Медеу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Қорабаева Сәуле Қамбарқызы,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Сейітов Зұлпықар Батырханұлы,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Тілеубаева Күлнар Раисқызы,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облысы Қарасай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Төлеубаев Марат Қалиұлы,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 қаласы Алмалы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Орталық сот учаскесінің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қаласының        Араонов Шоқан Шәкірұлы,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Қарағанды облысы Абай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 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Бектұрғанов Марғұлан Жұбанышұлы;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Жұмағұлов Мәулет Ақанұлы,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Қазтаева Айткамал Тоқтамысқызы,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 облысы Абай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Книтель Елена Евгеньевна,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 қаласы Қазыбек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аудандық соты Ленин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учаскесінің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Мақашева Гүлсім Нұрланбекқызы,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 облысы Балқаш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Тәжина Аягөз Дәулетбайқызы,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Қарағанды облысы Шет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 Ағадыр сот учаскесі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қызметіне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Атқаратын қызметінен: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азаматтық істер            Лобач Сергей Валентинович,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сот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алқасының төрағасы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аудандық            Досымбет Қалдарбек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Әуезов аудандық            Мыятбеков Тұрысбек Ерболғанұлы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Қапшағай қалалық           Түгелбаева Алмагүл Маркленқызы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қалалық        Күншаев Нұрбатыр Серғалиұлы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судьяға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талаптарды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Нұра аудандық              Тоқжұманов Ғалымжан Баласбайұлы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 Теңіз сот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               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Ұзынкөл аудандық           Казбекова Нина Наумовна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          Мәмітов Абай Мирашұлы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