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dca3" w14:textId="296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1994 жылғы 19 желтоқсандағы N 1987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11 мамыр N 606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әлеуметтік әріптестік туралы"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2000 жылғы 18 желтоқсандағы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Z000129_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Заңының қолданысқа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енгізілуіне байланысты қаулы етемін: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Президентінің "Әлеуметтік-экономикалық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еңбек қатынастары саласындағы әлеуметтік әріптестік туралы" 1994 жылғы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желтоқсандағы N 1987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K941987_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танылсын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1994 ж., N 46, 495-құжат).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