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c07e" w14:textId="397c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М.А.Құл-Мұхаммедті Қазақстан Республикасының Мәдениет, ақпарат және қоғамдық келісім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2001 жылғы 4 мамыр N 594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Мұхтар Абрарұлы Құл-Мұхаммед Қазақстан Республикасының Мәдениет,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ақпарат және қоғамдық келісім министрі болып тағайындалсын.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Маман: Қасымбеков Б.А.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