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530" w14:textId="2cb9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Жаңғырту және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 ақпан N 545.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Еуропа Қайта Жаңарту және Даму Банкіне мүшелігі туралы"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Әнуар Ғалимоллаұлы Сәйденов Қазақстан Республикасынан Еуропа Қайта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Жаңарту және Даму Банкі Басқарушысының орынбасары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Ұлттық Банкі Төрағасының орынбасары Мұрат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Тиышбекұлы Құдышев Қазақстан Республикасынан Еуропа Қайта Жаңарту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 Банкі Басқарушысының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