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6709" w14:textId="67e6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қаласында және Қарағанды облысында мамандандырылған ауданаралық экономикалық соттар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Жарлығы. 2001 жылғы 16 қаңтар N 535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сот жүйесі мен судьяларының мәртебесі туралы" Қазақстан Республикасының Конституциялық заңы </w:t>
      </w:r>
      <w:r>
        <w:rPr>
          <w:rFonts w:ascii="Times New Roman"/>
          <w:b w:val="false"/>
          <w:i w:val="false"/>
          <w:color w:val="000000"/>
          <w:sz w:val="28"/>
        </w:rPr>
        <w:t xml:space="preserve">3-бабының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қаласында және Қарағанды облысында Қазақстан Республикасының соттары үшін бекітілген штат саны шегінде, қолданыстағы заңдарға сәйкес экономикалық дауларды қарауға уәкілетті мамандандырылған ауданаралық экономикалық соттар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Атауы және 1-тармақ өзгерді - ҚР Президентінің 2002.02.09. N 803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Әділет министрі, Жоғарғы Сотының Төрағасы, Жоғарғы Соты жанындағы Сот әкімшілігі жөніндегі комитеттің төрағасы: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Президентінің қарауына осы Жарлықпен жаңадан құрылған соттардың кадр құрамы жөнінде ұсыныстар енгізсін;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Жарлықтан туындайтын өзге де шаралар қолдансын.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Жарлықтың орындалуын бақылау Қазақстан Республикасы Президентінің Әкімшілігіне жүктелсін.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Осы Жарлық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