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3b69" w14:textId="59a3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жаңа орталығын салу барысын бақылау жөніндегі мемлекеттік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2000 жылғы 25 желтоқсандағы N 530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Жарлықтың атауына өзгеріс енгізілді - ҚР Президентінің 01.06.2019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Астананың жаңа орталығы құрылысының кешенділігін қамтамасыз ету және оны жеделдете салу барысын бақылау мақсатында қаулы етемін: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Нұр-Сұлтан қаласының жаңа орталығын салу барысын бақылау жөніндегі мемлекеттік комиссия мынадай құрамда құрылсын: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Ұзақбайұлы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Премьер-Министрі, төраға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Көлгінов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Сейдірұлы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әкімі, төрағаның орынбасары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Асханұлы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 - Қаржы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Атамқұлов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Бəкірұлы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Іс басқарушысының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Сәрсембек Еңдібайұлы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"Астанабасжоспар" ғылыми-зерттеу жобалау институты" жауапкершілігі шектеулі серіктестігінің директоры (келісім бойынша)".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Президентінің 01.06.2019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 өзгеріс енгізілді - ҚР Президентінің 28.10.2019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Комиссия объектілердің құрылысын Нұр-Сұлтан қаласында құрылыс салудың бекітілген бас жоспарына қатаң сәйкестікте қамтамасыз етсін.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Президентінің 01.06.2019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комиссияның шешімдерін барлық құрылыс салушылардың, құрылыс мердігерлік компаниялары мен фирмалардың орындауы міндетті деп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