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ae4" w14:textId="ec5d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Р.Т.Түсіпбековті Қазақстан Республикасының Бас Прокуроры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21 желтоқсан N 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Рашид Төлеутайұлы Түсіпбеков Қазақстан Республикасының Бас Прокуроры 
болып тағайындалсын. 
     Қазақстан Республикасының 
             Президенті 
     Маман: Қасымбеков Б.А.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