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e11" w14:textId="e5be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Ю.А.Хитринді Қазақстан Республикасы Конституциялық Кеңесінің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21 желтоқсан N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Юрий Александрович Хитрин Қазақстан Республикасы Конституциялық 
Кеңесінің Төрағасы болып тағайындалсын, ол Қазақстан Республикасының Бас 
Прокуроры қызметінен босатылсын. 
     Қазақстан Республикасының 
             Президенті 
     Маман: Қасымбеков Б.А.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