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5744" w14:textId="35a5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1997 жылғы 20 тамыздағы N 3621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2000 жылғы 14 желтоқсандағы N 512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- 2030"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ұзақ мерзімді стратегиясы шеңберінде Қазақстан Республикасының фармацевтік секторын одан әрі дамыту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"Қазақстан Республикасының Фармацевтік және медициналық өнеркәсібін дамытудың мемлекеттік бағдарламасы туралы" 1997 жылғы 20 тамыздағы N 3621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U973621_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(Қазақстан Республикасының ПҮКЖ-ы, 1997 ж., N 39, 367-құжат)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жоғарыда аталған Жарлықпен бекітілген Қазақстан Республикасының фармацевтік және медициналық өнеркәсібін дамытудың мемлекеттік бағдарламасының 1-қосымшасында: реттік нөмірі 12-жолдың 4, 5, 6 және 7-бағандары мынадай мазмұндағы жолмен толықтырылсын: "Екафарма" 4,0 млн.$ 2000 2002 қазақстан-бельгия инвестициялар бірлескен кәсіпорны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