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615dd" w14:textId="b8615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кейбір Жарлықтарына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 2000 жылғы 9 қазан N 459. Күші жойылды - Қазақстан Республикасы Президентінің 2015 жылғы 29 желтоқсандағы № 152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Президентінің 29.12.2015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 (01.01.2016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"Қылмысқа және сыбайлас жемқорлыққа қарсы күрес жүйесін жетілдіру шаралары туралы" Қазақстан Республикасы Президентінің 2000 жылғы 20 сәуірдегі N 377 </w:t>
      </w:r>
      <w:r>
        <w:rPr>
          <w:rFonts w:ascii="Times New Roman"/>
          <w:b w:val="false"/>
          <w:i w:val="false"/>
          <w:color w:val="000000"/>
          <w:sz w:val="28"/>
        </w:rPr>
        <w:t xml:space="preserve">U000377_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сәйкес қаулы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Президентінің мынадай Жарлықтарына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Президентінің 29.08.2014 </w:t>
      </w:r>
      <w:r>
        <w:rPr>
          <w:rFonts w:ascii="Times New Roman"/>
          <w:b w:val="false"/>
          <w:i w:val="false"/>
          <w:color w:val="000000"/>
          <w:sz w:val="28"/>
        </w:rPr>
        <w:t>№ 900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Республикасының мемлекеттік әкімшілік қызметшілеріне тәртіптік жаза қолдану ережесін бекіту туралы" Қазақстан Республикасы Президентінің 1999 жылғы 31 желтоқсандағы N 321 </w:t>
      </w:r>
      <w:r>
        <w:rPr>
          <w:rFonts w:ascii="Times New Roman"/>
          <w:b w:val="false"/>
          <w:i w:val="false"/>
          <w:color w:val="000000"/>
          <w:sz w:val="28"/>
        </w:rPr>
        <w:t xml:space="preserve">U990321_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(Қазақстан Республикасының ПҮАЖ-ы, 1999 ж., N 58, 562-құжат):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Республикасының мемлекеттік әкімшілік қызметшілеріне тәртіптік жаза қолдану ережесінде: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тарауда: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абзацтағы "нормаларын бұзуы," деген сөздерден кейін "тәртіптік ретпен жазаланатын сыбайлас жемқорлық құқық бұзушылық жасауы,"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қызмет істері жөніндегі уәкілетті органның Тәртіптік комиссиясы (бұдан әрі - уәкілетті органның комиссиясы) - мемлекеттік қызмет істері жөніндегі уәкілетті органда (бұдан әрі - уәкілетті орган) тәртіптік ретпен жазаланатын, сыбайлас жемқорлық құқық бұзушылықтар жасаған С-1, С-2, С-3 санаттарындағы қызметшілердің тәртіптік істерін қарау үшін құрылатын тұрақты алқалы орган.";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4-тармақтағы "бір жыл" деген сөз "алты ай"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"20. Қызметтік тексеру мемлекеттік орган басшысының бұйрығымен тағайындалады және осы мемлекеттік органның кадр қызметі (бұдан әрі - кадр қызметі) теріс қылық жасалған күннен немесе ол байқалған күннен бастап он бес күнтізбелік күннен аспайтын мерзімде жүргізеді.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орган басшысының бұйрығы болмаса қызметтік тексерулер жүргізуге жол берілмейді.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Қызметтік тексерулер қызметшінің уақытша еңбекке жарамсыздығы, оның демалыста немесе іссапарда болу кезеңінде тоқтатыла тұрады.";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20-1 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"20-1. С-1, С-2, С-3 санаттарындағы қызметшілер жасаған сыбайлас жемқорлық құқық бұзушылықтарға қызметтік тексерулер уәкілетті орган басшысының бұйрығымен тағайындалады және осы Ереженің 20-тармағында белгіленген мерзімде және тәртіппен уәкілетті органның лауазымды тұлғалары жүргізеді.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Қажетті жағдайларда уәкілетті орган қызметтік тексеру жүргізуді өз мемлекеттік органының кадр қызметіне тапсыруы мүмкін.";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21-тармақтағы "сондай-ақ Сыбайлас жемқорлыққа қарсы күрес жөніндегі мемлекеттік комиссия" деген сөздер алып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"кадр қызметі" деген сөзден кейін "немесе уәкілетті органның лауазымды тұлғалары"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"қарауына" деген сөзден кейін "тиісті дәлелденген қорытындылармен"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23-тармақ "кадр қызметі" деген сөздерден кейін және 24-тармақ "кадр қызметінің қызметкері" деген сөздерден кейін "немесе уәкілетті органның лауазымды тұлғалары"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25-1 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"25-1. Уәкілетті органның комиссиясы уәкілетті орган басшысының бұйрығымен тағайындалады, ол комиссияның құрамын айқындайды және осы комиссия мүшелерінің ішінен Төрағаны тағайындайды.";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28-тармақ "жүргізген кадр қызметі" деген сөздерден кейін "немесе уәкілетті орган"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31-тармақтың бірінші абзацы "орган басшысының" деген сөздерден кейін ", уәкілетті органның комиссиясы шығарған ұсынымдардың жағдайларын қоспағанда,"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31-1 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"31-1. Комиссия сыбайлас жемқорлық құқық бұзушылықтар жасаған қызметшілердің қылмыстық ісін қарау жөніндегі өз жұмысында уәкілетті органмен өзара іс-қимыл жасауға және қарау нәтижелері бойынша он күн мерзімде уәкілетті органға тиісті шешімнің көшірмесін және тоқсан сайынғы есептерді беруге міндетті.";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36-тармақ "органның" деген сөзден кейін "немесе уәкілетті органның"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"Қылмыстық іс қозғаудан бас тартылған не қылмыстық іс тоқтатылған жағдайда, бірақ, қызметшінің іс-қимылында теріс қылықтың белгісі болса, жаза қылмысты істі қозғаудан бас тарту не оны тоқтату туралы шешім қабылданған күннен бастап бір айдан кешіктірмей қолданылуы мүмкін.";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42-тармақ мынадай мазмұндағы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"Тәртіптік ретпен жазаланатын сыбайлас жемқорлық құқық бұзушылықтар жасаған қызметшілерге мемлекеттік органның басшысы қолданған жазалар туралы мәліметтерді құқықтық статистика және ақпарат жөніндегі уәкілетті органға кадр қызметінің міндетті түрде тапсыруына жатады.";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46-тармақ мынадай сөйлеммен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"Бұл ретте жасалған сыбайлас жемқорлық құқық бұзушылығы үшін жазаның мерзімінен бұрын алынуы уәкілетті органның келісімі бойынша ғана жүргізіледі.";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 және 52-ші тармақтардағы "мемлекеттік қызмет істері жөніндегі" деген сөздер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өзгеріс енгізілді - ҚР Президентінің 29.08.2014 </w:t>
      </w:r>
      <w:r>
        <w:rPr>
          <w:rFonts w:ascii="Times New Roman"/>
          <w:b w:val="false"/>
          <w:i w:val="false"/>
          <w:color w:val="000000"/>
          <w:sz w:val="28"/>
        </w:rPr>
        <w:t>№ 900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 бір ай мерзімде облыстық, Астана мен Алматы қалалары Тәртіптік кеңестерінің, мемлекеттік әкімшілік қызметшілердің тәртіптік ісін қарау уәкілеттіктерін жойып, өзінің бұрынғы қабылдаған актілерін осы Жарлыққа сәйкес келтірсін.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3. Осы Жарлықтың атқарылуын бақылау Қазақстан Республикасы Президентінің Әкімшілігіне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4. Осы Жарлық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     Президенті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Мамандар: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Багарова Ж.А.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Икебаева А.Ж.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