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a5f8" w14:textId="8b0a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Польша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4 қазан N 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Польша Республикасымен дипломатиялық қатынасын нығайту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Варшава қаласында Қазақстан Республикасының Елшілігі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Польша Республикасындағы Елшісінің шетел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валютасымен есептелінетін лауазымдық жалақысы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Венгрия Республикасындағы Елшісінің лауазымдық жалақысына теңелген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мөлшерде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Үкіметі Польша Республикасындағы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Елшілігінің штат кестесі мен шығыстарының сметасын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анықтасын.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