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40d" w14:textId="855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өртке қарсы қызмет органдарының қатардағы және басшы құрамы антының мәтінін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15 қыркүйек N 446. Күші жойылды - Қазақстан Республикасы Президентінің 2022 жылғы 19 желтоқсандағы № 61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19.12.2022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"Өрт қауіпсіздігі туралы" Қазақстан Республикасының 1996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өртке қарсы қызмет органдарының қатардағы және басшы құрамы антының мәтіні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Мемлекеттік өртке қарсы қызмет органдары қатардағы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және басшы құрамының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АНТЫ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Мен, Қазақстан Республикасының азаматы _______________________ _____________________________________________________________________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(есімі, әкесінің есімі, тегі)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өртке қарсы қызмет органдарына қызметке кіре отырып, адамдардың өмірі мен денсаулығын, меншікті, ұлт байлығын және айналадағы ортаны қорғау ісіндегі өзімнің жоғары жауапкершілігімді сезіне отырып: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халқы мен Президентіне адал болуға;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заңдарын, олардан ешқандай ауытқуға жол бермей қатаң сақтауға;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өзіме жүктелген міндеттерді адал және білікті атқаруға, Мемлекеттік өртке қарсы қызметтің қызметкері жоғары атағын қадірлеуге, мемлекеттік құпияларды жария етуге жол бермеуге;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өрт қауіпсіздігін қамтамасыз ету ісінде азаматтардың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құқықтарының, бостандықтарының, азаматтар мен мемлекеттің заңды мүдделерінің шектелуіне жол бермеуге;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өзімнің кәсіби шеберлігімді ұдайы арттырып отыруға, пара алмауға, өртке қарсы қызметтің озық дәстүрлерін сақтап, молайтуға салтанатты түрде ант етемін.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антты бұзғаным үшін Қазақстан Республикасының заңдарына сәйкес ең қатаң жазаны өтеуге дайынмын.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2000 жылғы                 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Мамандар: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