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b9e9" w14:textId="dcfb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Мұхаметжанов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13 қыркүйек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Әлімұлы Мұхаметжанов басқа жұмысқа ауысуына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Әділет министрі қызметінен 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