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e9ef2" w14:textId="4fe9e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2000 жылғы 10 наурыздағы N 355 Жарлығына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Жарлығы 2000 жылғы 24 тамыз N 438. Күші жойылды - Қазақстан Республикасы Президентінің 2001.04.25. N 589 жарлығымен. ~U010589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 жүйесі туралы" Қазақстан Республикасының 1999 жылғы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сәуірдегі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Z990357_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Заңының 14-бабына сәйкес қаулы етемін: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Қазақстан Республикасы Президентінің "2001 жылға арналған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республикалық бюджеттің жобасын түзу жөніндегі бюджеттік комиссия құру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туралы" 2000 жылғы 10 наурыздағы N 355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U000355_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Жарлығына мынадай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өзгерістер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аталған Жарлықпен құрылған 2001 жылға арналған республикалық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бюджеттің жобасын түзу жөніндегі бюджеттік комиссияның құрамына: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Ертілесова               -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Жаннат Жүрғалиқызы         Президентінің Әкімшілігі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Басшысының орынбасары;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Жақсыбеков               - Астана қаласының әкімі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Әділбек Рыскелдіұлы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енгізілсін.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Осы Жарлық қол қойылған күнінен бастап күшіне енеді.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Президенті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Қасымбеков Б.А.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Икебаева Ә.Ж.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