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1f0c" w14:textId="eb91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8 тамыз N 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9-бабына орай дайындалған Қазақстан Республикасы Үкіметінің ұсынысына сәйкес және Астана қаласы мен Ақмола облысының өкілді және атқарушы органдарының ұсыныстарын ескере отырып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шегіне Целиноград және Шортанды аудандары жерлерінің жалпы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алаңы 45195 гектар бір бөлігі (қосымшаға сәйкес) қосыла отырып,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шекарасы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жарияланған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2000 жылғы 8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N 432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Астана қаласының әкімшілік шекарасына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енгізілетін Ақмола облысының жерлері бөлігінің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ЭКСПЛИКАЦИЯСЫ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                !Барлық!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Аудандардың      !жерлер!-------------------------------------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 атауы         !(га)  ! егістіктер  !көп ! ша. ! жайылымдар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!-------------!жыл.! бын.!------------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 !      !барлы.! оның !дық ! дық.!бар. !оның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 ғы  !ішінде!екпе! тар !лығы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!суар. !ағаш!     !     !түбе.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!малы  !тар !     !     !гейлі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      !    !     !     !жақсар.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      !    !     !     !тылатыны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!Целиноград ауданы     !43438 !12882 ! 3737 ! 38 !2895 !20978!6619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!Шортанды ауданы       ! 1757 !      !      !    !     ! 1545!1450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!Барлық жерлер         !45195 !12882 !3737  ! 38 !2895 !22523!8069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(таблицаның жалғасы)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 Барлық а/ш     !Басқа 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 алқаптары     !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36793       ! 6645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       1545       ! 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38338       ! 6857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