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6274" w14:textId="e5d6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облыстық соты сот алқасының төрағасын және Қазақстан Республикасының облыстық соттары мен оларға теңестірілген соттардың судьяларын қызметке тағайындау мен қызметтен босату және аудандық, қалалық соттардың судьяларын қызметінен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3 шілде N 415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Конституциясының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K951000_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82-бабының 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3-тармақтарына, "Қазақстан Республикасындағы соттар мен судьялардың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мәртебесі туралы" Қазақстан Республикасы Президентінің 1995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желтоқсандағы Конституциялық заң күші бар N 2694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U952694_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Жарлығының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44-бабының 2-тармағына, 47-бабының 1-тармағының 1), 4), 6), 8), 10)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тармақшаларына, 2-тармағының 2) және 3) тармақшаларына сәйкес қаулы етемін: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Ештай Ақжан Жайлауханұлы       Оңтүстік Қазақстан облыстық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сотының қылмыстық істер жөніндегі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сот алқасының төрағасы болып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Мыналар: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Бегалиев Бақытбек Әділханұлы      Алматы қалалық сотына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Мамырбаев Рахымбек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Нұрмұхамбетұлы                    Астана қалалық сотына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Исамберлиева Гүлмира Ғазизқызы    Атырау облыстық сотына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Ешматов Құрамыс Сапарұлы          Батыс Қазақстан облыстық сотына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Ыбраев Өміртай Жаңбырбайұлы;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Омарбекова Мәдениет Жақанқызы     Қарағанды облыстық сотына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Қалымбетов Шоқан Уәлиханұлы;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Шапахова Тоғжан Сайлауқызы        Маңғыстау облыстық сотына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Имантаева Роза Мұхамедиярқызы;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Тиштыбаев Бердіғұл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Жармұхамбетұлы                    Павлодар облыстық сотына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Сақтағанов Болатбек Ғалымжанұлы;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Тәңірбердиев Бауыржан Тілеуханұлы Солтүстік Қазақстан облыстық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сотына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судьялар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Мыналар: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Алматы қалалық соты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судья                           Айтжанов Ерлан Жұмаханұлы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Алматы қаласы Жетісу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сотының төрағасы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тағайындалуына байланысты;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Ақтөбе облыстық соты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судьялар                              Губич Евгения Григорьевна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өз қалауы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Штыкова Любовь Михайловна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өз қалауы бойынша;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Ақмола облыстық соты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судья                                Чернявский Николай Григорьевич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қайтыс болуына байланысты;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Батыс Қазақстан облыстық соты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                                Сарманова Әлия Бижанқызы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Астана қаласы Алматы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сотының судьясы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тағайындалуына байланысты;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Қарағанды облыстық соты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судьялар                             Едельбекова Ахлима Баяшқызы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судьяға қойылатын талаптарды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орындамауына байланысты;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Абземилова Зайтуна Равхатовна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азаматтығынан айырылған ретте;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Қостанай облыстық соты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                                Майер Альфрид Реймунтович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өз қалауы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Сахаутдинова Ғалия Тимериянқызы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өз қалауы бойынша;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Солтүстік Қазақстан облыстық соты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                                Беспятова Любовь Петровна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өз қалауы бойынша;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Оңтүстік Қазақстан облыстық соты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қылмыстық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алқасының төрағасы                   Алауханов Есберген Оразұлы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басқа мемлекеттік органдағы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қызметке тағайындалуына байланысты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атқарып жүрген қызметінен босатылсын.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Мыналар: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Атырау облысы Мақат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аудандық сотының судьясы         Исамберлиева Гүлмира Ғазизқызы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Атырау облыстық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болып тағайындалуына байланысты;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Қарағанды облысы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Балқаш қалалық сотының судьясы   Ыбраев Өміртай Жаңбырбайұлы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Қарағанды облыстық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болып тағайындалуына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Қарағанды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Совет аудандық сотының судьясы   Омарбекова Мәдениет Жақанқызы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Қарағанды облыстық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болып тағайындалуына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Маңғыстау облысы 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қалалық сотының судьясы          Шапахова Тоғжан Сайлауқызы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Маңғыстау облыстық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болып тағайындалуына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Павлодар қалалық сотының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судьялары                        Имантаева Роза Мұхамедиярқызы,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Тиыштыбаев Бердіғұл Жармұхамбетұлы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Павлодар облыстық сотының судьялары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болып тағайындалуына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Солтүстік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облысы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қалалық сотының судьясы          Сақтағанов Болатбек Ғалымжанұлы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Солтүстік Қазақстан облыстық сотының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судьясы болып тағайындалуына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байланысты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атқарып жүрген қызметінен босатылсын.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Жарлық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Президенті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Икебаева А.Ж.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Багарова Ж.А.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