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2a3b" w14:textId="0182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Қауіпсіздік Кеңесінің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15 мамыр N 393.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Қауіпсіздік Кеңесінің мүшелері болып: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Әбдікәрімов Оралбай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Әбдікәрімұлы              Парламенті Сенатының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Тұяқбай Жармахан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Айтбайұлы                 Парламенті Мәжілісінің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Икебаева Ә.Ж.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