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1ff" w14:textId="145c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 Әкімшілігінің құрылымы, штат саны және Қазақстан Республикасы Президентінің қызметін қамтамасыз ететін органдар мен лауазымды адамдардың тізбесі туралы" Қазақстан Республикасы Президентінің 1999 жылғы 24 наурыздағы N 89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12 мамыр N 391. 
     Күші жойылды - Қазақстан Республикасы Президентiнiң 2002.02.11. N 806 жарлығымен. ~U020806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Президентінің 1999 жылғы 24 наурыздағы N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  Жарлығының 1-тармағының бірінші абзацы мынадай редакцияда 
жазылсын: "Қазақстан Республикасы Президенті Әкімшілігінің штат саны 317 
бірлік мөлшерінде белгіленсін".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Президентінің 1999 жылғы 24 наурыздағы N 89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U990089_ </w:t>
      </w:r>
      <w:r>
        <w:rPr>
          <w:rFonts w:ascii="Times New Roman"/>
          <w:b w:val="false"/>
          <w:i w:val="false"/>
          <w:color w:val="000000"/>
          <w:sz w:val="28"/>
        </w:rPr>
        <w:t>
  Жарлығымен бекітілген Қазақстан Республикасы Президенті 
Әкімшілігінің құрылымына Қазақстан Республикасы Қауіпсіздік кеңесінің 
Экономикалық қауіпсіздік мәселелері жөніндегі бөлімі енгізілсін. 
     3. Осы Жарлық қол қойылған күнінен бастап күшіне енеді. 
     Қазақстан Республикасының 
            Президенті 
     Оқығандар:
     Қасымбеков Б.А. 
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