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ca92" w14:textId="dcbc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15 шілдедегі N 3057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19 сәуірдегі N 374 Жарлығы.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Президентiнiң 2006 жылғы 10 қазандағы N 198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кейбір мемлекеттік органдарын қайта ұйымдастыруға байланысты қаулы етемін: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шетел азаматтарына және азаматтығы жоқ адамдарға саяси баспана беру тәртібі туралы" (Қазақстан Республикасының ПҮАЖ-ы, 1996 ж., N 35, 326-құжат) Қазақстан Республикасы Президентінің 1996 жылғы 15 шілдедегі N 3057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U963057_ </w:t>
      </w:r>
      <w:r>
        <w:rPr>
          <w:rFonts w:ascii="Times New Roman"/>
          <w:b w:val="false"/>
          <w:i w:val="false"/>
          <w:color w:val="000000"/>
          <w:sz w:val="28"/>
        </w:rPr>
        <w:t>
 Жарлығына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 шетел азаматтарына және азаматтығы жоқ адамдарға саяси баспана беру тәртібі туралы ережеге: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мыналар жаңа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бірінші абзацы: "Қазақстан Республикасының аумағында жүрген және саяси баспана алуды қалайтын адам Қазақстан Республикасының Көші-қон және демография жөніндегі агенттігіне (бұдан былай - Көші-қон және демография жөніндегі агенттік) немесе оның аумақтық бөлімшесіне Қазақстан Республикасы Президентінің атына жазбаша өтініш беруге тиіс";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төртінші абзацы: "Өтініш беруші адам саяси баспана беру туралы мәселе шешілгенге дейін кемінде екі рет Көші-қон және демография жөніндегі агенттікте немесе оның аумақтық бөлімшесінде, не өзінің тұрғылықты жері бойынша Қазақстан Республикасының дипломатиялық өкілдігінде (консулдық мекемесінде) белгіленіп отырады. Осы тәртіп сақталмаған жағдайда Көші-қон және демография жөніндегі агенттіктің немесе оның аумақтық бөлімшесінің не дипломатиялық өкілдіктің (консулдық мекеменің) мән-жай анықталғанға дейін материалдарды ресімдеуді кідірте тұруға құқығы бар".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6-тармақ: "Көші-қон және демография жөніндегі агенттіктің аумақтық бөлімшелері немесе Қазақстан Республикасының дипломатиялық өкілдігі (консулдық мекемесі) материалдарды (міндетті түрде мемлекеттік немесе Қазақстан Республикасында ресми қолданылатын тілге аудармасымен) Көші-қон және демография жөніндегі агенттікке жібереді".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7, 8, 13, 14, 15 және 17-тармақтарда "Көші-қон департаменті" және "Көші-қон департаментіне" сөздері тиісінше "Көші-қон және демография жөніндегі агенттік" және "Көші-қон және демография жөніндегі агенттікке" сөздерімен алмастырылсын.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8, 10, 17-тармақтарда "Азаматтық бөліміне", "Азаматтық бөлімі" сөздері тиісінше "Мемлекеттік-құқық бөліміне", "Мемлекеттік-құқық бөлімі" сөздерімен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Ереже мынадай мазмұндағы V бөліммен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"Саяси баспана беру мәселелері жөніндегі шешімдерге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шағымдану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Уәкілетті органның саяси баспана беру туралы арызды қабылдаудан негізсіз бас тартуына, өтінішті қарау мерзімдерін бұзуына немесе лауазымды адамдардың өтінішті қарауға және қабылданған шешімдердің орындалуына байланысты басқа да заңсыз іс-әрекеттеріне бағыныстылық жағынан жоғарғы тұрған органға немесе сотқа шағымдануға болады".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