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a33e" w14:textId="e89a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1998 жылғы 30 маусымдағы N 3985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Жарлығы 2000 жылғы 20 наурыз N 364</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жанындағы Шетелдік инвесторлар кеңесі үшінші мәжілісінің ұсыныстары мен ұсынымдарын іске асыру мақсатында қаулы етемін: </w:t>
      </w:r>
      <w:r>
        <w:br/>
      </w:r>
      <w:r>
        <w:rPr>
          <w:rFonts w:ascii="Times New Roman"/>
          <w:b w:val="false"/>
          <w:i w:val="false"/>
          <w:color w:val="000000"/>
          <w:sz w:val="28"/>
        </w:rPr>
        <w:t>
      1. "Қазақстан Республикасы Президентінің жанынан Шетелдік инвесторлар кеңесін құру туралы" Қазақстан Республикасы Президентінің 1998 жылғы 30 маусымдағы N 3985 </w:t>
      </w:r>
      <w:r>
        <w:rPr>
          <w:rFonts w:ascii="Times New Roman"/>
          <w:b w:val="false"/>
          <w:i w:val="false"/>
          <w:color w:val="000000"/>
          <w:sz w:val="28"/>
        </w:rPr>
        <w:t xml:space="preserve">U983985_ </w:t>
      </w:r>
      <w:r>
        <w:rPr>
          <w:rFonts w:ascii="Times New Roman"/>
          <w:b w:val="false"/>
          <w:i w:val="false"/>
          <w:color w:val="000000"/>
          <w:sz w:val="28"/>
        </w:rPr>
        <w:t xml:space="preserve">Жарлығына (Қазақстан Республикасының ПҮАЖ-ы, 1998 ж., N 18, 156-құжат) мынадай өзгерістер мен толықтыру енгізілсін: </w:t>
      </w:r>
      <w:r>
        <w:br/>
      </w: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Шетелдік инвесторлар кеңесі туралы ережеде: </w:t>
      </w:r>
      <w:r>
        <w:br/>
      </w:r>
      <w:r>
        <w:rPr>
          <w:rFonts w:ascii="Times New Roman"/>
          <w:b w:val="false"/>
          <w:i w:val="false"/>
          <w:color w:val="000000"/>
          <w:sz w:val="28"/>
        </w:rPr>
        <w:t xml:space="preserve">
      1) 5-тармақ мынадай редакцияда жазылсын: </w:t>
      </w:r>
      <w:r>
        <w:br/>
      </w:r>
      <w:r>
        <w:rPr>
          <w:rFonts w:ascii="Times New Roman"/>
          <w:b w:val="false"/>
          <w:i w:val="false"/>
          <w:color w:val="000000"/>
          <w:sz w:val="28"/>
        </w:rPr>
        <w:t xml:space="preserve">
      "5. Қазақстан Республикасынан Кеңестің құрамына лауазым бойынша Қазақстан Республикасының Премьер-Министрі, Қазақстан Республикасы Ұлттық Банкінің төрағасы, Қазақстан Республикасының Сыртқы істер министрі, Қазақстан Республикасы Инвестициялар жөніндегі агенттігінің төрағасы және Шетелдік инвесторлардың өтініштерін қарау жөніндегі ведомствоаралық комиссияның төрағасы кіреді."; </w:t>
      </w:r>
      <w:r>
        <w:br/>
      </w:r>
      <w:r>
        <w:rPr>
          <w:rFonts w:ascii="Times New Roman"/>
          <w:b w:val="false"/>
          <w:i w:val="false"/>
          <w:color w:val="000000"/>
          <w:sz w:val="28"/>
        </w:rPr>
        <w:t xml:space="preserve">
      2) 6-тармақ мынадай мазмұндағы сөйлеммен толықтырылсын: </w:t>
      </w:r>
      <w:r>
        <w:br/>
      </w:r>
      <w:r>
        <w:rPr>
          <w:rFonts w:ascii="Times New Roman"/>
          <w:b w:val="false"/>
          <w:i w:val="false"/>
          <w:color w:val="000000"/>
          <w:sz w:val="28"/>
        </w:rPr>
        <w:t xml:space="preserve">
      "Қазақстан Республикасының Инвестициялар жөніндегі агенттігі қажеттілігіне қарай Қазақстан Республикасында тіркелген шетелдік инвесторлардың өнеркәсіптік және іскерлік қауымдастықтарының, мемлекеттер елшіліктерінің ұсынымдарын назарға ала отырып, Кеңестің шетелдік мүшелерінің құрамын үштен бір бөлігіне дейін өзгерту жөніндегі ұсынысты Қазақстан Республикасы Президентінің қарауына енгізе алады."; </w:t>
      </w:r>
      <w:r>
        <w:br/>
      </w:r>
      <w:r>
        <w:rPr>
          <w:rFonts w:ascii="Times New Roman"/>
          <w:b w:val="false"/>
          <w:i w:val="false"/>
          <w:color w:val="000000"/>
          <w:sz w:val="28"/>
        </w:rPr>
        <w:t xml:space="preserve">
      3) 12-тармақтағы "Қазақстан Республикасының Инвестициялар жөніндегі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мемлекеттік комитеті" деген сөздер "Қазақстан Республикасының </w:t>
      </w:r>
    </w:p>
    <w:p>
      <w:pPr>
        <w:spacing w:after="0"/>
        <w:ind w:left="0"/>
        <w:jc w:val="both"/>
      </w:pPr>
      <w:r>
        <w:rPr>
          <w:rFonts w:ascii="Times New Roman"/>
          <w:b w:val="false"/>
          <w:i w:val="false"/>
          <w:color w:val="000000"/>
          <w:sz w:val="28"/>
        </w:rPr>
        <w:t xml:space="preserve">Инвестициялар жөніндегі агенттігі" деген сөздермен ауыстырылсын. </w:t>
      </w:r>
    </w:p>
    <w:p>
      <w:pPr>
        <w:spacing w:after="0"/>
        <w:ind w:left="0"/>
        <w:jc w:val="both"/>
      </w:pPr>
      <w:r>
        <w:rPr>
          <w:rFonts w:ascii="Times New Roman"/>
          <w:b w:val="false"/>
          <w:i w:val="false"/>
          <w:color w:val="000000"/>
          <w:sz w:val="28"/>
        </w:rPr>
        <w:t xml:space="preserve">     2. Осы Жарлық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