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4e82" w14:textId="828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Рсеспубликасы Президентінің Жарлығы 2000 жылғы 14 наурыз N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"Мемлекеттік қызмет туралы" 1999 жылға 
23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 Президентінің "Мемлекеттік қызметшілерді 
зейнетақымен қамтамасыз ету тәртібі туралы ережені бекіту туралы" 1996 
жылғы 17 маусымдағы N 3037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U963037_ </w:t>
      </w:r>
      <w:r>
        <w:rPr>
          <w:rFonts w:ascii="Times New Roman"/>
          <w:b w:val="false"/>
          <w:i w:val="false"/>
          <w:color w:val="000000"/>
          <w:sz w:val="28"/>
        </w:rPr>
        <w:t>
  Жарлығы (Қазақстан Республикасының 
ПҮАЖ-ы, 1999 ж., N 27, 228-құжат);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 Президентінің "Мемлекеттік қызмет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кадрларымен жұмысты жетілдіру мәселелері" туралы 1999 жылғы 24 ақпандағы 
N 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N990013_ </w:t>
      </w:r>
      <w:r>
        <w:rPr>
          <w:rFonts w:ascii="Times New Roman"/>
          <w:b w:val="false"/>
          <w:i w:val="false"/>
          <w:color w:val="000000"/>
          <w:sz w:val="28"/>
        </w:rPr>
        <w:t>
  өкімі. 
     2. Осы Жарлық 2000 жылғы 1 қаңтардан бастап күшіне енеді. 
     Қазақстан Республикасының 
             Президенті 
     Оқығандар:
              Омарбекова А.Т.
         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