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9a283" w14:textId="5f9a2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1996 жылғы 18 маусымдағы N 3039 Жарлығына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2000 жылғы 11 ақпандағы N 336 Жарлығы. Күші жойылды - Қазақстан Республикасы Президентiнiң 2006 жылғы 10 қазандағы N 198 Жарлығымен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Күші жойылды - Қазақстан Республикасы Президентiнiң 2006 жылғы 10 қазандағы N 198  </w:t>
      </w:r>
      <w:r>
        <w:rPr>
          <w:rFonts w:ascii="Times New Roman"/>
          <w:b w:val="false"/>
          <w:i w:val="false"/>
          <w:color w:val="ff0000"/>
          <w:sz w:val="28"/>
        </w:rPr>
        <w:t xml:space="preserve">Жарлығымен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Қазақстан Республикасы Конституциясының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44-бабының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20) тармақшасына, "Қазақстан Республикасының азаматтығы туралы" Қазақстан Республикасы Заңының 35-бабына сәйкес қаулы етемін: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"Азаматтық мәселелер жөніндегі комиссияны құру туралы" Қазақстан Республикасы Президентінің 1996 жылғы 18 маусымдағы N 3039  </w:t>
      </w:r>
      <w:r>
        <w:rPr>
          <w:rFonts w:ascii="Times New Roman"/>
          <w:b w:val="false"/>
          <w:i w:val="false"/>
          <w:color w:val="000000"/>
          <w:sz w:val="28"/>
        </w:rPr>
        <w:t xml:space="preserve">U963039_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мынадай өзгерістер енгізілсін: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жанындағы Азаматтық мәселелер жөніндегі комиссияның құрамына Окшин Юрий Васильевич - Қазақстан Республикасы Парламенті Сенатының депутаты, Мұқашев Рахмет Желдібайұлы - Қазақстан Республикасы Парламенті Мәжілісінің депутаты, Избанов Мұхит Кәрімұлы - Қазақстан Республикасының Көші-қон және демография жөніндегі агенттігі төрағасының орынбасары енгізілсін;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құрамнан Арғымбаев Еркебек Қамбарұлы, Қасымов Сабыр Ахметжанұлы, Козлов Александр Федорович, Нұрмағамбетов Аманжол Мағзұмұлы шығарылсын;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мүшесі Белоруков Николай Васильевич Комиссия төрағасының орынбасары болып бекітілсін. 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