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fb96" w14:textId="325f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ядролық қауіпсіздік аймағы туралы" және "Қазақстан Республикасының кей бір заңнамалық актілеріне Семей ядролық қауіпсіздік аймағы мәселелері бойынша өзгерістер мен толықтырулар енгізу туралы" заңдарына түсініктеме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2023 жылғы 6 шілдедегі заңдарына түсініктеме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      Мемлекет басшысы Қасым-Жомарт Тоқаев "Семей ядролық қауіпсіздік аймағы туралы" және "Қазақстан Республикасының кей бір заңнамалық актілеріне Семей ядролық қауіпсіздік аймағы мәселелері бойынша өзгерістер мен толықтырулар енгізу туралы" заңдарға қол қойды.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 нормаларына сəйкес бұрынғы Семей ядролық сынақ полигонында Семей ядролық қауіпсіздік аймағын құру жоспарланып отыр.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аумақ ядролық жəне радиация лық қауіпсіздікті қамтамасыз ету, сондай-ақ бұрынғы Семей ядролық сынақ полигонының аумағындағы жерлерді шаруашылық айналымға біртіндеп қайтару үшін оңалту мақсатында құрылады.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аймақты кешенді экология лық тексеру жəне мемлекеттік экологиялық сараптама нəтижелері бойынша анықталған ластанған учаскелерде құру жоспарланған.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"Семей ядролық қауіпсіздік аймағы туралы" заңда мына төмендегі қарастырылған: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Бұрынғы Семей сынақ полигоны жерлерінде жəне нормативтен тыс радиоактивті ластануға ұшыраған іргелес аумақтарда "Семей ядролық қауіпсіздік аймағы" арнаулы аймағын құру;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Радиоактивті ластанудың таралуын шектеу;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Полигон аумағындағы радиоактивті қалдықтарды жинау, орналастыру жəне кəдеге жарату арқылы Семей ядролық қауіпсіздік аймағының аумағын оңалту;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Семей ядролық қауіпсіздік аймағындағы радиоактивті ластану деңгейіне үздіксіз мониторинг жүргізу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