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007a" w14:textId="d660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 2011 жылғы 26 желтоқсандағы Қазақстан Республикасы Кодексінің 91-бабы 2-тармағы 11)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23 шiлдедегi № 49-НҚ нормативтік қаулысы</w:t>
      </w:r>
    </w:p>
    <w:p>
      <w:pPr>
        <w:spacing w:after="0"/>
        <w:ind w:left="0"/>
        <w:jc w:val="left"/>
      </w:pPr>
      <w:r>
        <w:rPr>
          <w:rFonts w:ascii="Times New Roman"/>
          <w:b/>
          <w:i w:val="false"/>
          <w:color w:val="000000"/>
        </w:rPr>
        <w:t xml:space="preserve"> ҚАЗАҚСТАН РЕСПУБЛИКАСЫНЫҢ АТЫНАН</w:t>
      </w:r>
    </w:p>
    <w:bookmarkStart w:name="z6" w:id="0"/>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0"/>
    <w:bookmarkStart w:name="z7" w:id="1"/>
    <w:p>
      <w:pPr>
        <w:spacing w:after="0"/>
        <w:ind w:left="0"/>
        <w:jc w:val="both"/>
      </w:pPr>
      <w:r>
        <w:rPr>
          <w:rFonts w:ascii="Times New Roman"/>
          <w:b w:val="false"/>
          <w:i w:val="false"/>
          <w:color w:val="000000"/>
          <w:sz w:val="28"/>
        </w:rPr>
        <w:t>
      өтініш субъектісі Е.М. Аққожаның,</w:t>
      </w:r>
    </w:p>
    <w:bookmarkEnd w:id="1"/>
    <w:bookmarkStart w:name="z8" w:id="2"/>
    <w:p>
      <w:pPr>
        <w:spacing w:after="0"/>
        <w:ind w:left="0"/>
        <w:jc w:val="both"/>
      </w:pPr>
      <w:r>
        <w:rPr>
          <w:rFonts w:ascii="Times New Roman"/>
          <w:b w:val="false"/>
          <w:i w:val="false"/>
          <w:color w:val="000000"/>
          <w:sz w:val="28"/>
        </w:rPr>
        <w:t>
      Қазақстан Республикасы Әділет министрлігінің өкілі – вице-министр Л.К. Мерсалимованың,</w:t>
      </w:r>
    </w:p>
    <w:bookmarkEnd w:id="2"/>
    <w:bookmarkStart w:name="z9" w:id="3"/>
    <w:p>
      <w:pPr>
        <w:spacing w:after="0"/>
        <w:ind w:left="0"/>
        <w:jc w:val="both"/>
      </w:pPr>
      <w:r>
        <w:rPr>
          <w:rFonts w:ascii="Times New Roman"/>
          <w:b w:val="false"/>
          <w:i w:val="false"/>
          <w:color w:val="000000"/>
          <w:sz w:val="28"/>
        </w:rPr>
        <w:t>
      Қазақстан Республикасы Оқу-ағарту министрлігінің өкілі – Балалар құқықтарын қорғау комитеті төрағасының орынбасары Ю.Р. Овечкинаның,</w:t>
      </w:r>
    </w:p>
    <w:bookmarkEnd w:id="3"/>
    <w:bookmarkStart w:name="z10" w:id="4"/>
    <w:p>
      <w:pPr>
        <w:spacing w:after="0"/>
        <w:ind w:left="0"/>
        <w:jc w:val="both"/>
      </w:pPr>
      <w:r>
        <w:rPr>
          <w:rFonts w:ascii="Times New Roman"/>
          <w:b w:val="false"/>
          <w:i w:val="false"/>
          <w:color w:val="000000"/>
          <w:sz w:val="28"/>
        </w:rPr>
        <w:t>
      Қазақстан Республикасы Мәдениет және ақпарат министрлігінің өкілі – Жастар және отбасы істері комитеті төрағасының орынбасары Н.А. Мухтарованың,</w:t>
      </w:r>
    </w:p>
    <w:bookmarkEnd w:id="4"/>
    <w:bookmarkStart w:name="z11" w:id="5"/>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5"/>
    <w:bookmarkStart w:name="z12" w:id="6"/>
    <w:p>
      <w:pPr>
        <w:spacing w:after="0"/>
        <w:ind w:left="0"/>
        <w:jc w:val="both"/>
      </w:pPr>
      <w:r>
        <w:rPr>
          <w:rFonts w:ascii="Times New Roman"/>
          <w:b w:val="false"/>
          <w:i w:val="false"/>
          <w:color w:val="000000"/>
          <w:sz w:val="28"/>
        </w:rPr>
        <w:t>
      Адам құқықтары жөніндегі ұлттық орталықтың өкілі – Заңнаманы жетілдіру бөлімінің меңгерушісі Б.М. Беисовтің,</w:t>
      </w:r>
    </w:p>
    <w:bookmarkEnd w:id="6"/>
    <w:bookmarkStart w:name="z13"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Б.С. Исаметовтің,</w:t>
      </w:r>
    </w:p>
    <w:bookmarkEnd w:id="7"/>
    <w:bookmarkStart w:name="z14"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8"/>
    <w:bookmarkStart w:name="z15" w:id="9"/>
    <w:p>
      <w:pPr>
        <w:spacing w:after="0"/>
        <w:ind w:left="0"/>
        <w:jc w:val="both"/>
      </w:pPr>
      <w:r>
        <w:rPr>
          <w:rFonts w:ascii="Times New Roman"/>
          <w:b w:val="false"/>
          <w:i w:val="false"/>
          <w:color w:val="000000"/>
          <w:sz w:val="28"/>
        </w:rPr>
        <w:t>
      Қазақстан Республикасы Сот әкімшілігінің өкілі – Құқықтық бөлімнің бас консультанты А.А. Шамишевтің,</w:t>
      </w:r>
    </w:p>
    <w:bookmarkEnd w:id="9"/>
    <w:bookmarkStart w:name="z16" w:id="10"/>
    <w:p>
      <w:pPr>
        <w:spacing w:after="0"/>
        <w:ind w:left="0"/>
        <w:jc w:val="both"/>
      </w:pPr>
      <w:r>
        <w:rPr>
          <w:rFonts w:ascii="Times New Roman"/>
          <w:b w:val="false"/>
          <w:i w:val="false"/>
          <w:color w:val="000000"/>
          <w:sz w:val="28"/>
        </w:rPr>
        <w:t>
      "АНА ҮЙІ" қоғамдық қорының өкілі – заңгер Г.С. Ахметованың,</w:t>
      </w:r>
    </w:p>
    <w:bookmarkEnd w:id="10"/>
    <w:bookmarkStart w:name="z17" w:id="11"/>
    <w:p>
      <w:pPr>
        <w:spacing w:after="0"/>
        <w:ind w:left="0"/>
        <w:jc w:val="both"/>
      </w:pPr>
      <w:r>
        <w:rPr>
          <w:rFonts w:ascii="Times New Roman"/>
          <w:b w:val="false"/>
          <w:i w:val="false"/>
          <w:color w:val="000000"/>
          <w:sz w:val="28"/>
        </w:rPr>
        <w:t>
      сарапшы – PhD, Еуразия технологиялық университетінің қауымдастырылған құқық профессоры Х.К. Ажигулованың қатысуымен,</w:t>
      </w:r>
    </w:p>
    <w:bookmarkEnd w:id="11"/>
    <w:bookmarkStart w:name="z18" w:id="12"/>
    <w:p>
      <w:pPr>
        <w:spacing w:after="0"/>
        <w:ind w:left="0"/>
        <w:jc w:val="both"/>
      </w:pPr>
      <w:r>
        <w:rPr>
          <w:rFonts w:ascii="Times New Roman"/>
          <w:b w:val="false"/>
          <w:i w:val="false"/>
          <w:color w:val="000000"/>
          <w:sz w:val="28"/>
        </w:rPr>
        <w:t xml:space="preserve">
      өзінің ашық отырысында Е.М. Аққожаның "Неке (ерлі-зайыптылық) және отбасы туралы" 2011 жылғы 26 желтоқсандағы Қазақстан Республикасы Кодексінің (бұдан әрі – Кодекс) 91-бабы 2-тармағы </w:t>
      </w:r>
      <w:r>
        <w:rPr>
          <w:rFonts w:ascii="Times New Roman"/>
          <w:b w:val="false"/>
          <w:i w:val="false"/>
          <w:color w:val="000000"/>
          <w:sz w:val="28"/>
        </w:rPr>
        <w:t>11)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сәйкестігін тексеру туралы өтінішін қарады.</w:t>
      </w:r>
    </w:p>
    <w:bookmarkEnd w:id="12"/>
    <w:bookmarkStart w:name="z19" w:id="13"/>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Қыдырбаеваны және отырысқа қатысушыларды тыңдап, конституциялық іс жүргізу материалдарын зерделеп, Қазақстан Республикасының қолданыстағы құқығына талдау жасай отырып, Қазақстан Республикасының Конституциялық Соты</w:t>
      </w:r>
    </w:p>
    <w:bookmarkEnd w:id="13"/>
    <w:bookmarkStart w:name="z20" w:id="14"/>
    <w:p>
      <w:pPr>
        <w:spacing w:after="0"/>
        <w:ind w:left="0"/>
        <w:jc w:val="both"/>
      </w:pPr>
      <w:r>
        <w:rPr>
          <w:rFonts w:ascii="Times New Roman"/>
          <w:b w:val="false"/>
          <w:i w:val="false"/>
          <w:color w:val="000000"/>
          <w:sz w:val="28"/>
        </w:rPr>
        <w:t>
      анықтады:</w:t>
      </w:r>
    </w:p>
    <w:bookmarkEnd w:id="14"/>
    <w:bookmarkStart w:name="z21" w:id="15"/>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Кодекстің 91-бабы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Конституцияның </w:t>
      </w:r>
      <w:r>
        <w:rPr>
          <w:rFonts w:ascii="Times New Roman"/>
          <w:b w:val="false"/>
          <w:i w:val="false"/>
          <w:color w:val="000000"/>
          <w:sz w:val="28"/>
        </w:rPr>
        <w:t>14-бабына</w:t>
      </w:r>
      <w:r>
        <w:rPr>
          <w:rFonts w:ascii="Times New Roman"/>
          <w:b w:val="false"/>
          <w:i w:val="false"/>
          <w:color w:val="000000"/>
          <w:sz w:val="28"/>
        </w:rPr>
        <w:t xml:space="preserve"> сәйкестігін қарау туралы өтініш келіп түсті.</w:t>
      </w:r>
    </w:p>
    <w:bookmarkEnd w:id="15"/>
    <w:bookmarkStart w:name="z22" w:id="16"/>
    <w:p>
      <w:pPr>
        <w:spacing w:after="0"/>
        <w:ind w:left="0"/>
        <w:jc w:val="both"/>
      </w:pPr>
      <w:r>
        <w:rPr>
          <w:rFonts w:ascii="Times New Roman"/>
          <w:b w:val="false"/>
          <w:i w:val="false"/>
          <w:color w:val="000000"/>
          <w:sz w:val="28"/>
        </w:rPr>
        <w:t>
      Өтініш мазмұнынан және оған қоса берілген құжаттардан 2023 жылғы 26 қазанда "Семей қаласының білім бөлімі" мемлекеттік мекемесі аталған нормаға сілтеме жасай отырып, өтініш берушіге жетім баланы асырап алуға ниеті бар адам ретінде есепке қоюдан бас тартқанын түсінуге болады.</w:t>
      </w:r>
    </w:p>
    <w:bookmarkEnd w:id="16"/>
    <w:bookmarkStart w:name="z23" w:id="17"/>
    <w:p>
      <w:pPr>
        <w:spacing w:after="0"/>
        <w:ind w:left="0"/>
        <w:jc w:val="both"/>
      </w:pPr>
      <w:r>
        <w:rPr>
          <w:rFonts w:ascii="Times New Roman"/>
          <w:b w:val="false"/>
          <w:i w:val="false"/>
          <w:color w:val="000000"/>
          <w:sz w:val="28"/>
        </w:rPr>
        <w:t xml:space="preserve">
      Кодекстің 91-бабы </w:t>
      </w:r>
      <w:r>
        <w:rPr>
          <w:rFonts w:ascii="Times New Roman"/>
          <w:b w:val="false"/>
          <w:i w:val="false"/>
          <w:color w:val="000000"/>
          <w:sz w:val="28"/>
        </w:rPr>
        <w:t>2-тармағының</w:t>
      </w:r>
      <w:r>
        <w:rPr>
          <w:rFonts w:ascii="Times New Roman"/>
          <w:b w:val="false"/>
          <w:i w:val="false"/>
          <w:color w:val="000000"/>
          <w:sz w:val="28"/>
        </w:rPr>
        <w:t xml:space="preserve"> </w:t>
      </w:r>
      <w:r>
        <w:rPr>
          <w:rFonts w:ascii="Times New Roman"/>
          <w:b w:val="false"/>
          <w:i w:val="false"/>
          <w:color w:val="000000"/>
          <w:sz w:val="28"/>
        </w:rPr>
        <w:t>11) тармақшасына</w:t>
      </w:r>
      <w:r>
        <w:rPr>
          <w:rFonts w:ascii="Times New Roman"/>
          <w:b w:val="false"/>
          <w:i w:val="false"/>
          <w:color w:val="000000"/>
          <w:sz w:val="28"/>
        </w:rPr>
        <w:t xml:space="preserve"> сәйкес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тұрмайтын (ерлі-зайыпты болмаған) еркек жынысты адамдар бала асырап алушы бола алмайды.</w:t>
      </w:r>
    </w:p>
    <w:bookmarkEnd w:id="17"/>
    <w:bookmarkStart w:name="z24" w:id="18"/>
    <w:p>
      <w:pPr>
        <w:spacing w:after="0"/>
        <w:ind w:left="0"/>
        <w:jc w:val="both"/>
      </w:pPr>
      <w:r>
        <w:rPr>
          <w:rFonts w:ascii="Times New Roman"/>
          <w:b w:val="false"/>
          <w:i w:val="false"/>
          <w:color w:val="000000"/>
          <w:sz w:val="28"/>
        </w:rPr>
        <w:t xml:space="preserve">
      Өтініш субъектісі Кодекстің келтіріліп отырған нормасы кемсіту болып табылады және Конституцияның </w:t>
      </w:r>
      <w:r>
        <w:rPr>
          <w:rFonts w:ascii="Times New Roman"/>
          <w:b w:val="false"/>
          <w:i w:val="false"/>
          <w:color w:val="000000"/>
          <w:sz w:val="28"/>
        </w:rPr>
        <w:t>14-бабына</w:t>
      </w:r>
      <w:r>
        <w:rPr>
          <w:rFonts w:ascii="Times New Roman"/>
          <w:b w:val="false"/>
          <w:i w:val="false"/>
          <w:color w:val="000000"/>
          <w:sz w:val="28"/>
        </w:rPr>
        <w:t xml:space="preserve"> қайшы келеді деп есептейді, оған сәйкес жынысына байланысты ешкімді ешқандай кемсітуге болмайды. Осыған байланысты ол тіркелген некеде тұрмаған әйелдерге мұндай тыйым салу белгіленбегеніне назар аударады.</w:t>
      </w:r>
    </w:p>
    <w:bookmarkEnd w:id="18"/>
    <w:bookmarkStart w:name="z25" w:id="1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91-бабының</w:t>
      </w:r>
      <w:r>
        <w:rPr>
          <w:rFonts w:ascii="Times New Roman"/>
          <w:b w:val="false"/>
          <w:i w:val="false"/>
          <w:color w:val="000000"/>
          <w:sz w:val="28"/>
        </w:rPr>
        <w:t xml:space="preserve"> жоғарыда көрсетілген ережесінің Конституцияға сәйкестігі мәселесін қарау кезінде Конституциялық Сот мыналарды негізге алады.</w:t>
      </w:r>
    </w:p>
    <w:bookmarkEnd w:id="19"/>
    <w:bookmarkStart w:name="z26" w:id="20"/>
    <w:p>
      <w:pPr>
        <w:spacing w:after="0"/>
        <w:ind w:left="0"/>
        <w:jc w:val="both"/>
      </w:pPr>
      <w:r>
        <w:rPr>
          <w:rFonts w:ascii="Times New Roman"/>
          <w:b w:val="false"/>
          <w:i w:val="false"/>
          <w:color w:val="000000"/>
          <w:sz w:val="28"/>
        </w:rPr>
        <w:t xml:space="preserve">
      1. Конституцияның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неке мен отбасы, ана мен әке және бала мемлекеттің қорғауында болады және бұлар іргелі конституциялық құндылықтар қатарына жатады.</w:t>
      </w:r>
    </w:p>
    <w:bookmarkEnd w:id="20"/>
    <w:bookmarkStart w:name="z27" w:id="21"/>
    <w:p>
      <w:pPr>
        <w:spacing w:after="0"/>
        <w:ind w:left="0"/>
        <w:jc w:val="both"/>
      </w:pPr>
      <w:r>
        <w:rPr>
          <w:rFonts w:ascii="Times New Roman"/>
          <w:b w:val="false"/>
          <w:i w:val="false"/>
          <w:color w:val="000000"/>
          <w:sz w:val="28"/>
        </w:rPr>
        <w:t xml:space="preserve">
      Неке-отбасы қатынастарын құқықтық реттеуге негіз болатын неке мен отбасын қолдаудың және қорғаудың конституциялық қағидаты балалардың отбасыда тәрбие алуына, олардың дамуы мен әл-ауқатына қамқорлық жасауға басымдық беруді айқындайды. Баланың мүдделерiне қайшы келетiн жағдайларды қоспағанда, баланың өз ата-анасының тәрбиесін алуға, мүдделерінің қамтамасыз етілуіне, жан-жақты дамуға, адамның қадір-қасиетін құрметтеуге, ата-анасын білуге, олармен бірге тұруға құқығы бар ("Қазақстан Республикасындағы баланың құқықтары туралы" 2002 жылғы 8 тамыздағы Қазақстан Республикасы Заңының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25-баптары</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Қазақстан Республикасы Жоғарғы Кеңесінің 1994 жылғы 8 маусымдағы қаулысымен Қазақстан Республикасы Бала құқықтары туралы </w:t>
      </w:r>
      <w:r>
        <w:rPr>
          <w:rFonts w:ascii="Times New Roman"/>
          <w:b w:val="false"/>
          <w:i w:val="false"/>
          <w:color w:val="000000"/>
          <w:sz w:val="28"/>
        </w:rPr>
        <w:t>конвенцияны</w:t>
      </w:r>
      <w:r>
        <w:rPr>
          <w:rFonts w:ascii="Times New Roman"/>
          <w:b w:val="false"/>
          <w:i w:val="false"/>
          <w:color w:val="000000"/>
          <w:sz w:val="28"/>
        </w:rPr>
        <w:t xml:space="preserve"> (Біріккен Ұлттар Ұйымы (бұдан әрі – БҰҰ) Бас Ассамблеясының 1989 жылғы 20 қарашадағы № 44/25 резолюциясымен қабылданды) (бұдан әрі – Конвенция) ратификациялады. Конвенция баланың жеке басы толық және үйлесімді дамуы үшін оның отбасы ортасында, бақыт, махаббат және түсінушілік атмосферасында өсуі қажет екендігін тани отырып, балаларға қатысты барлық іс-әрекеттерде,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ең бірінші кезекте баланың мүдделерін барынша толық қамтамасыз етуге көңіл бөлінеді деп белгілейді.</w:t>
      </w:r>
    </w:p>
    <w:bookmarkEnd w:id="22"/>
    <w:bookmarkStart w:name="z29" w:id="23"/>
    <w:p>
      <w:pPr>
        <w:spacing w:after="0"/>
        <w:ind w:left="0"/>
        <w:jc w:val="both"/>
      </w:pPr>
      <w:r>
        <w:rPr>
          <w:rFonts w:ascii="Times New Roman"/>
          <w:b w:val="false"/>
          <w:i w:val="false"/>
          <w:color w:val="000000"/>
          <w:sz w:val="28"/>
        </w:rPr>
        <w:t xml:space="preserve">
      Өзінің отбасы ортасынан уақытша немесе біржола айырылған немесе өзінің ең қажетті мүдделері үшін мұндай ортада қала алмаған баланың мемлекет көрсететін ерекше қорғау мен көмекке, оның ішінде асырап алынуын пайдалануға құқығы бар. Бала асырап алуды танитын және (немесе) оған рұқсат беретін қатысушы мемлекеттер баланың ең қажетті мүдделері бірінші кезекте ескеріліп отыруын қамтамасыз етеді (Конвенцияның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21-баптары</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xml:space="preserve">
      2. Балаларына қамқорлық жасау және оларды тәрбиелеу – ата-ананың етене құқығы әрі міндеті (Конституцияның 27-бабының </w:t>
      </w:r>
      <w:r>
        <w:rPr>
          <w:rFonts w:ascii="Times New Roman"/>
          <w:b w:val="false"/>
          <w:i w:val="false"/>
          <w:color w:val="000000"/>
          <w:sz w:val="28"/>
        </w:rPr>
        <w:t>2-тармағы</w:t>
      </w:r>
      <w:r>
        <w:rPr>
          <w:rFonts w:ascii="Times New Roman"/>
          <w:b w:val="false"/>
          <w:i w:val="false"/>
          <w:color w:val="000000"/>
          <w:sz w:val="28"/>
        </w:rPr>
        <w:t>). Сонымен бірге, заң шығарушы бала биологиялық ата-анасынан айырылып, жетім қалатын, сондай-ақ ол ата-анасының қамқорлығынсыз қалатын ықтимал өмірлік жағдайларды назарға ала отырып, заң деңгейінде осындай балалардың құқықтары мен мүдделерін қорғаудың әртүрлі нысандарын енгізді.</w:t>
      </w:r>
    </w:p>
    <w:bookmarkEnd w:id="24"/>
    <w:bookmarkStart w:name="z31" w:id="2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116-бабына</w:t>
      </w:r>
      <w:r>
        <w:rPr>
          <w:rFonts w:ascii="Times New Roman"/>
          <w:b w:val="false"/>
          <w:i w:val="false"/>
          <w:color w:val="000000"/>
          <w:sz w:val="28"/>
        </w:rPr>
        <w:t xml:space="preserve"> сәйкес мұндай нысандар ретінде жетім балаларды, ата-анасының қамқорлығынсыз қалған балаларды отбасыға тәрбиелеуге (асырап алуға, қорғаншылыққа немесе қамқоршылыққа, патронатқа, баланы қабылдайтын отбасына), ал мұндай мүмкіндік болмаған кезде жетім балаларға, ата-анасының қамқорлығынсыз қалған балаларға арналған барлық типтегі ұйымдарға беру көзделген.</w:t>
      </w:r>
    </w:p>
    <w:bookmarkEnd w:id="25"/>
    <w:bookmarkStart w:name="z32" w:id="26"/>
    <w:p>
      <w:pPr>
        <w:spacing w:after="0"/>
        <w:ind w:left="0"/>
        <w:jc w:val="both"/>
      </w:pPr>
      <w:r>
        <w:rPr>
          <w:rFonts w:ascii="Times New Roman"/>
          <w:b w:val="false"/>
          <w:i w:val="false"/>
          <w:color w:val="000000"/>
          <w:sz w:val="28"/>
        </w:rPr>
        <w:t xml:space="preserve">
      Бала асырап алу жалғыз ата-анасы немесе екеуі де қайтыс болған, баласынан бас тартқан, ата-ана құқықтарынан айырылған және олар қалпына келтірілмеген, туыстарына, асырап алынатын баланың (балалардың) анасымен немесе әкесімен некеде (ерлі-зайыптылықта) тұратын адамдарға баласын асырап алуына келісім берген, сот тәртібімен әрекетке қабілетсіз, хабар-ошарсыз кеткен деп танылған немесе қайтыс болды деп жарияланған не белгісіз болған кезде кәмелетке толмаған балаларды қорғаудың ең жақсы және орнықты нысандарының бірі деп танылады (Кодекстің </w:t>
      </w:r>
      <w:r>
        <w:rPr>
          <w:rFonts w:ascii="Times New Roman"/>
          <w:b w:val="false"/>
          <w:i w:val="false"/>
          <w:color w:val="000000"/>
          <w:sz w:val="28"/>
        </w:rPr>
        <w:t>84-бабы</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Заң шығарушы бала асырап алудың бірқатар шарттарын, оның ішінде бұл мәселені тек соттың ғана қарау міндеттілігін белгіледі.</w:t>
      </w:r>
    </w:p>
    <w:bookmarkEnd w:id="27"/>
    <w:bookmarkStart w:name="z34" w:id="28"/>
    <w:p>
      <w:pPr>
        <w:spacing w:after="0"/>
        <w:ind w:left="0"/>
        <w:jc w:val="both"/>
      </w:pPr>
      <w:r>
        <w:rPr>
          <w:rFonts w:ascii="Times New Roman"/>
          <w:b w:val="false"/>
          <w:i w:val="false"/>
          <w:color w:val="000000"/>
          <w:sz w:val="28"/>
        </w:rPr>
        <w:t xml:space="preserve">
      Сонымен қоса,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кәмелетке толған адамдар асырап алушылар болуы мүмкін деген белгілене отырып, бір мезгілде олардың қатарынан жеке тұлғалардың мынадай санаттары: 1) сот әрекетке қабiлетсiз немесе әрекет қабiлетi шектеулі деп таныған адамдар; 2) сот біреуін әрекетке қабiлетсiз немесе әрекет қабiлеті шектеулі деп таныған ерлi-зайыптылар; 3) сот ата-ана құқықтарынан айырған немесе ата-ана құқықтарын шектеген адамдар;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 5) егер сот олардың кінәсінен бала асырап алудың күшiн жойса, бұрынғы бала асырап алушылар; 6) денсаулық жағдайына байланысты ата-ана құқықтарын жүзеге асыра алмайтын адамдар; 7) тұрақты тұрғылықты жері жоқ адамдар; 8) дәстүрлi емес жыныстық бағдар ұстанатын адамдар; 9) бала асырап алған кезде қасақана қылмыс жасағаны үшін жойылмаған немесе алынбаған сотталғандығы бар адамдар, сондай-ақ осы тармақтың 14) тармақшасында аталған адамдар; 10) азаматтығы жоқ адамдар;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 12) бала асырап алған кезде асырап алынған баланы Қазақстан Республикасының заңнамасында белгіленген ең төмен күнкөріс деңгейімен қамтамасыз ететін кірісі жоқ адамдар; 13) наркологиялық немесе психоневрологиялық диспансерлерде есепте тұратын адамдар;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15) Қазақстан Республикасының аумағында тұрақты тұратын,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дайындықтан өтпеген Қазақстан Республикасының азаматтары (баланың жақын туыстарын қоспағанда) алып тасталады.</w:t>
      </w:r>
    </w:p>
    <w:bookmarkEnd w:id="28"/>
    <w:bookmarkStart w:name="z35" w:id="29"/>
    <w:p>
      <w:pPr>
        <w:spacing w:after="0"/>
        <w:ind w:left="0"/>
        <w:jc w:val="both"/>
      </w:pPr>
      <w:r>
        <w:rPr>
          <w:rFonts w:ascii="Times New Roman"/>
          <w:b w:val="false"/>
          <w:i w:val="false"/>
          <w:color w:val="000000"/>
          <w:sz w:val="28"/>
        </w:rPr>
        <w:t>
      Жалпы алғанда, заң шығарушының бала асырап алу құқығының шарттарын және шектеулерін белгілеу тәсілі мемлекеттің балалық шақты қорғау жөніндегі Конституцияда белгіленген міндетіне және балалардың мүдделерін барынша қамтамасыз ету бойынша қабылданған міндеттемелерге сәйкес келеді.</w:t>
      </w:r>
    </w:p>
    <w:bookmarkEnd w:id="29"/>
    <w:bookmarkStart w:name="z36" w:id="30"/>
    <w:p>
      <w:pPr>
        <w:spacing w:after="0"/>
        <w:ind w:left="0"/>
        <w:jc w:val="both"/>
      </w:pPr>
      <w:r>
        <w:rPr>
          <w:rFonts w:ascii="Times New Roman"/>
          <w:b w:val="false"/>
          <w:i w:val="false"/>
          <w:color w:val="000000"/>
          <w:sz w:val="28"/>
        </w:rPr>
        <w:t xml:space="preserve">
      Осы жазылғандардың негізінде Конституциялық Сот балаларды асырап алуда заң шығарушы анық айқындаған мақсаттарға: олардың дене бітімі, психикалық, рухани және адамгершілік жағынан толыққанды дамуын қамтамасыз ету мүмкіндіктері ескеріле отырып, мүдделері көзделетін мақсаттарға (Кодекстің </w:t>
      </w:r>
      <w:r>
        <w:rPr>
          <w:rFonts w:ascii="Times New Roman"/>
          <w:b w:val="false"/>
          <w:i w:val="false"/>
          <w:color w:val="000000"/>
          <w:sz w:val="28"/>
        </w:rPr>
        <w:t>84-бабы</w:t>
      </w:r>
      <w:r>
        <w:rPr>
          <w:rFonts w:ascii="Times New Roman"/>
          <w:b w:val="false"/>
          <w:i w:val="false"/>
          <w:color w:val="000000"/>
          <w:sz w:val="28"/>
        </w:rPr>
        <w:t>) ғана назар аударады, бұл Конституцияға сәйкес келеді және бала асырап алу кезінде ең бастысы бала асырап алушылардың балалы болу қажеттілігі немесе ниеті емес, баланың отбасы ортасында толыққанды даму мен тәрбиелену құқығы екенін білдіреді. Бұл ретте баланы толық отбасына беруге басымдық берілуге тиіс, сондай-ақ бала асырап алушылар мен асырап алынатын балалар арасындағы психоэмоционалдық байланыс пен бауыр басушылық ескерілуге тиіс. Асырап алынғаннан кейін бала асырап алынғанға дейінгі немесе ата-анасының қамқорлығынсыз қалған балаларды орналастырудың басқа нысандары (қорғаншылық және қамқоршылық, баланы қабылдайтын отбасы, патронаттық тәрбие, бала қонақтайтын отбасы) шеңберінде қамтамасыз етуге болатын жағдайдан нашар әлеуметтік және өзге жағдайларға түспеуге тиіс. Бала асырап алу, бала асырап алушыларды іріктеу және балалардың мүдделерін барынша қамтамасыз ету мақсатында асырап алынған балалардың тағдырын кейінгі бақылау жүйесін үнемі жетілдіріп отыру қажет.</w:t>
      </w:r>
    </w:p>
    <w:bookmarkEnd w:id="30"/>
    <w:bookmarkStart w:name="z37" w:id="31"/>
    <w:p>
      <w:pPr>
        <w:spacing w:after="0"/>
        <w:ind w:left="0"/>
        <w:jc w:val="both"/>
      </w:pPr>
      <w:r>
        <w:rPr>
          <w:rFonts w:ascii="Times New Roman"/>
          <w:b w:val="false"/>
          <w:i w:val="false"/>
          <w:color w:val="000000"/>
          <w:sz w:val="28"/>
        </w:rPr>
        <w:t xml:space="preserve">
      3. Конституцияның </w:t>
      </w:r>
      <w:r>
        <w:rPr>
          <w:rFonts w:ascii="Times New Roman"/>
          <w:b w:val="false"/>
          <w:i w:val="false"/>
          <w:color w:val="000000"/>
          <w:sz w:val="28"/>
        </w:rPr>
        <w:t>14-бабына</w:t>
      </w:r>
      <w:r>
        <w:rPr>
          <w:rFonts w:ascii="Times New Roman"/>
          <w:b w:val="false"/>
          <w:i w:val="false"/>
          <w:color w:val="000000"/>
          <w:sz w:val="28"/>
        </w:rPr>
        <w:t xml:space="preserve"> сәйкес заң мен сот алдында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bookmarkEnd w:id="31"/>
    <w:bookmarkStart w:name="z38" w:id="32"/>
    <w:p>
      <w:pPr>
        <w:spacing w:after="0"/>
        <w:ind w:left="0"/>
        <w:jc w:val="both"/>
      </w:pPr>
      <w:r>
        <w:rPr>
          <w:rFonts w:ascii="Times New Roman"/>
          <w:b w:val="false"/>
          <w:i w:val="false"/>
          <w:color w:val="000000"/>
          <w:sz w:val="28"/>
        </w:rPr>
        <w:t xml:space="preserve">
      Сонымен қатар, Конституциялық Сот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назар аударады, оған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bookmarkEnd w:id="32"/>
    <w:bookmarkStart w:name="z39" w:id="33"/>
    <w:p>
      <w:pPr>
        <w:spacing w:after="0"/>
        <w:ind w:left="0"/>
        <w:jc w:val="both"/>
      </w:pPr>
      <w:r>
        <w:rPr>
          <w:rFonts w:ascii="Times New Roman"/>
          <w:b w:val="false"/>
          <w:i w:val="false"/>
          <w:color w:val="000000"/>
          <w:sz w:val="28"/>
        </w:rPr>
        <w:t>
      Осыған байланысты, адамның құқықтары мен бостандықтарына заңнамалық шектеулер белгілеуге жол берілуді тани отырып, Конституциялық Сот өзінің нормативтік қаулыларында мұндай шектеулер заңды түрде негізделген мақсаттарға барабар болуға және әділдік, пропорционалдылық және мөлшерлестік талаптарына сай келуге тиіс деп бірнеше көрсеткен болатын.</w:t>
      </w:r>
    </w:p>
    <w:bookmarkEnd w:id="33"/>
    <w:bookmarkStart w:name="z40" w:id="34"/>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14-бабында</w:t>
      </w:r>
      <w:r>
        <w:rPr>
          <w:rFonts w:ascii="Times New Roman"/>
          <w:b w:val="false"/>
          <w:i w:val="false"/>
          <w:color w:val="000000"/>
          <w:sz w:val="28"/>
        </w:rPr>
        <w:t xml:space="preserve"> кепілдік берілген заң мен сот алдында жұрттың бәрі тең деген және кемсітпеу қағидаты заңдармен қабылданатын адамдардың құқықтарында объективті, мөлшерлес және ақылға қонымды негіздемесі жоқ айырмашылықтар белгіленбейді дегенді білдіреді.</w:t>
      </w:r>
    </w:p>
    <w:bookmarkEnd w:id="34"/>
    <w:bookmarkStart w:name="z41" w:id="35"/>
    <w:p>
      <w:pPr>
        <w:spacing w:after="0"/>
        <w:ind w:left="0"/>
        <w:jc w:val="both"/>
      </w:pPr>
      <w:r>
        <w:rPr>
          <w:rFonts w:ascii="Times New Roman"/>
          <w:b w:val="false"/>
          <w:i w:val="false"/>
          <w:color w:val="000000"/>
          <w:sz w:val="28"/>
        </w:rPr>
        <w:t xml:space="preserve">
      Тең жағдайлар кезінде құқық субъектілері тең құқықтық жағдайда болуға тиіс. Конституциялық-құқықтық мақсаттарды көздемейтін, адамның және азаматтың құқықтары мен бостандықтарын шектеу шегі мәселесіне өзгеше көзқарас Конституцияның </w:t>
      </w:r>
      <w:r>
        <w:rPr>
          <w:rFonts w:ascii="Times New Roman"/>
          <w:b w:val="false"/>
          <w:i w:val="false"/>
          <w:color w:val="000000"/>
          <w:sz w:val="28"/>
        </w:rPr>
        <w:t>39-бабына</w:t>
      </w:r>
      <w:r>
        <w:rPr>
          <w:rFonts w:ascii="Times New Roman"/>
          <w:b w:val="false"/>
          <w:i w:val="false"/>
          <w:color w:val="000000"/>
          <w:sz w:val="28"/>
        </w:rPr>
        <w:t xml:space="preserve"> қайшы келеді (Конституциялық Соттың 2023 жылғы 14 шілдедегі № 21-НҚ </w:t>
      </w:r>
      <w:r>
        <w:rPr>
          <w:rFonts w:ascii="Times New Roman"/>
          <w:b w:val="false"/>
          <w:i w:val="false"/>
          <w:color w:val="000000"/>
          <w:sz w:val="28"/>
        </w:rPr>
        <w:t>нормативтік қаулысы</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Бұл заң шығарушы шектен тыс емес, құқық мәніне нұқсан келтіретіндей шектеулерді қолданбай, қажетті және конституциялық тұрғыдан танылған мақсаттарға негізделген шектеулерді ғана қолдануға тиіс дегенді білдіреді.</w:t>
      </w:r>
    </w:p>
    <w:bookmarkEnd w:id="36"/>
    <w:bookmarkStart w:name="z43" w:id="37"/>
    <w:p>
      <w:pPr>
        <w:spacing w:after="0"/>
        <w:ind w:left="0"/>
        <w:jc w:val="both"/>
      </w:pPr>
      <w:r>
        <w:rPr>
          <w:rFonts w:ascii="Times New Roman"/>
          <w:b w:val="false"/>
          <w:i w:val="false"/>
          <w:color w:val="000000"/>
          <w:sz w:val="28"/>
        </w:rPr>
        <w:t>
      Мұндай шектеулерді белгілей отырып, мемлекет ақылға қонымдылық, қажеттілік пен мөлшерлестік өлшемшарттарының, сондай-ақ құқықтық қатынастардың барлық қатысушыларының, әсіресе балалардың құқықтары мен заңды мүдделерінің сақталуын қамтамасыз етуге міндетті. Бұл бала асырап алу, қорғаншылық және қамқоршылық, баланың құқықтары мен мүдделерін қорғаудың басқа нысандары кезінде ерлер мен әйелдердің теңдігі мәселесіне де қатысты.</w:t>
      </w:r>
    </w:p>
    <w:bookmarkEnd w:id="37"/>
    <w:bookmarkStart w:name="z44" w:id="38"/>
    <w:p>
      <w:pPr>
        <w:spacing w:after="0"/>
        <w:ind w:left="0"/>
        <w:jc w:val="both"/>
      </w:pPr>
      <w:r>
        <w:rPr>
          <w:rFonts w:ascii="Times New Roman"/>
          <w:b w:val="false"/>
          <w:i w:val="false"/>
          <w:color w:val="000000"/>
          <w:sz w:val="28"/>
        </w:rPr>
        <w:t xml:space="preserve">
      Мәселен, Әйелдерге қатысты кемсітудің барлық нысандарын жою туралы конвенцияда (БҰҰ Бас Ассамблеясының 1979 жылғы 18 желтоқсандағы № 34/180 резолюциясымен қабылданды, Қазақстан Республикасы Конвенцияға 1998 жылғы 29 маусымдағы № 248 </w:t>
      </w:r>
      <w:r>
        <w:rPr>
          <w:rFonts w:ascii="Times New Roman"/>
          <w:b w:val="false"/>
          <w:i w:val="false"/>
          <w:color w:val="000000"/>
          <w:sz w:val="28"/>
        </w:rPr>
        <w:t>Заңға</w:t>
      </w:r>
      <w:r>
        <w:rPr>
          <w:rFonts w:ascii="Times New Roman"/>
          <w:b w:val="false"/>
          <w:i w:val="false"/>
          <w:color w:val="000000"/>
          <w:sz w:val="28"/>
        </w:rPr>
        <w:t xml:space="preserve"> сәйкес қосылды) қатысушы мемлекеттер ерлер мен әйелдердің тең құқығы негізінде олардың балаларға қорғаншы, қамқоршы, сенім білдіруші және асырап алушы болудың немесе осыған ұқсас функцияларды жүзеге асырудың бірдей құқықтары мен міндеттерін қамтамасыз етумен қатар, барлық жағдайда балалардың мүдделері басым болып табылады дегенді негізге алуға тиіс деп айқындалған (16-баптың </w:t>
      </w:r>
      <w:r>
        <w:rPr>
          <w:rFonts w:ascii="Times New Roman"/>
          <w:b w:val="false"/>
          <w:i w:val="false"/>
          <w:color w:val="000000"/>
          <w:sz w:val="28"/>
        </w:rPr>
        <w:t>1-тармағының</w:t>
      </w:r>
      <w:r>
        <w:rPr>
          <w:rFonts w:ascii="Times New Roman"/>
          <w:b w:val="false"/>
          <w:i w:val="false"/>
          <w:color w:val="000000"/>
          <w:sz w:val="28"/>
        </w:rPr>
        <w:t xml:space="preserve"> f) тармақшасы). Мысалы, мұндай жағдайларға баланың әлеуетті асырап алушымен эмоционалды байланысы, бала асырап алу туралы өтінішті сот қарағанға дейін олардың бірге тұру және қарым-қатынаста болу ұзақтығы жатқызылуы мүмкін.</w:t>
      </w:r>
    </w:p>
    <w:bookmarkEnd w:id="38"/>
    <w:bookmarkStart w:name="z45" w:id="39"/>
    <w:p>
      <w:pPr>
        <w:spacing w:after="0"/>
        <w:ind w:left="0"/>
        <w:jc w:val="both"/>
      </w:pPr>
      <w:r>
        <w:rPr>
          <w:rFonts w:ascii="Times New Roman"/>
          <w:b w:val="false"/>
          <w:i w:val="false"/>
          <w:color w:val="000000"/>
          <w:sz w:val="28"/>
        </w:rPr>
        <w:t xml:space="preserve">
      Қазақстан Республикасының Парламенті Конституцияның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27-баптарын</w:t>
      </w:r>
      <w:r>
        <w:rPr>
          <w:rFonts w:ascii="Times New Roman"/>
          <w:b w:val="false"/>
          <w:i w:val="false"/>
          <w:color w:val="000000"/>
          <w:sz w:val="28"/>
        </w:rPr>
        <w:t xml:space="preserve"> басшылыққа ала отырып және бұрын қабылданған міндеттемелерді ескере отырып, "Ерлер мен әйелдердің тең құқықтарының және тең мүмкіндіктерінің мемлекеттік кепілдіктері туралы" 2009 жылғы 8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қабылдады. Заң шығарушы Заңның </w:t>
      </w:r>
      <w:r>
        <w:rPr>
          <w:rFonts w:ascii="Times New Roman"/>
          <w:b w:val="false"/>
          <w:i w:val="false"/>
          <w:color w:val="000000"/>
          <w:sz w:val="28"/>
        </w:rPr>
        <w:t>11-бабында</w:t>
      </w:r>
      <w:r>
        <w:rPr>
          <w:rFonts w:ascii="Times New Roman"/>
          <w:b w:val="false"/>
          <w:i w:val="false"/>
          <w:color w:val="000000"/>
          <w:sz w:val="28"/>
        </w:rPr>
        <w:t xml:space="preserve"> ерлер мен әйелдердің неке-отбасы қатынастарындағы және бала тәрбиелеудегі құқықтары мен міндеттерінің гендерлік теңдігі:</w:t>
      </w:r>
    </w:p>
    <w:bookmarkEnd w:id="39"/>
    <w:bookmarkStart w:name="z46" w:id="40"/>
    <w:p>
      <w:pPr>
        <w:spacing w:after="0"/>
        <w:ind w:left="0"/>
        <w:jc w:val="both"/>
      </w:pPr>
      <w:r>
        <w:rPr>
          <w:rFonts w:ascii="Times New Roman"/>
          <w:b w:val="false"/>
          <w:i w:val="false"/>
          <w:color w:val="000000"/>
          <w:sz w:val="28"/>
        </w:rPr>
        <w:t>
      отбасының беделін арттыру, неке-отбасы қатынастарын нығайту, неке мен отбасының құндылықтарын насихаттау;</w:t>
      </w:r>
    </w:p>
    <w:bookmarkEnd w:id="40"/>
    <w:bookmarkStart w:name="z47" w:id="41"/>
    <w:p>
      <w:pPr>
        <w:spacing w:after="0"/>
        <w:ind w:left="0"/>
        <w:jc w:val="both"/>
      </w:pPr>
      <w:r>
        <w:rPr>
          <w:rFonts w:ascii="Times New Roman"/>
          <w:b w:val="false"/>
          <w:i w:val="false"/>
          <w:color w:val="000000"/>
          <w:sz w:val="28"/>
        </w:rPr>
        <w:t>
      ерлер мен әйелдердің бала тәрбиесіндегі жауапкершілігінің тең бөлінуі;</w:t>
      </w:r>
    </w:p>
    <w:bookmarkEnd w:id="41"/>
    <w:bookmarkStart w:name="z48" w:id="42"/>
    <w:p>
      <w:pPr>
        <w:spacing w:after="0"/>
        <w:ind w:left="0"/>
        <w:jc w:val="both"/>
      </w:pPr>
      <w:r>
        <w:rPr>
          <w:rFonts w:ascii="Times New Roman"/>
          <w:b w:val="false"/>
          <w:i w:val="false"/>
          <w:color w:val="000000"/>
          <w:sz w:val="28"/>
        </w:rPr>
        <w:t>
      отбасы өмірін қолдауға және оның сапасын арттыруға бағытталған әлеуметтік саясатты іске асыру жолымен қамтамасыз етіледі деп айқындады.</w:t>
      </w:r>
    </w:p>
    <w:bookmarkEnd w:id="42"/>
    <w:bookmarkStart w:name="z49" w:id="43"/>
    <w:p>
      <w:pPr>
        <w:spacing w:after="0"/>
        <w:ind w:left="0"/>
        <w:jc w:val="both"/>
      </w:pPr>
      <w:r>
        <w:rPr>
          <w:rFonts w:ascii="Times New Roman"/>
          <w:b w:val="false"/>
          <w:i w:val="false"/>
          <w:color w:val="000000"/>
          <w:sz w:val="28"/>
        </w:rPr>
        <w:t>
      Конституциялық Соттың пікірінше, ерлер мен әйелдердің бала тәрбиелеу мәселелеріндегі теңдігі қағидаты ескеріле отырып, өз құқықтарының қорғалуына мұқтаж баланың мүдделері, неке мен отбасын, ана болуды, әке болуды және балалық шақты қорғау бойынша Конституцияда айқындалған міндет негізге алыну керек. Демек, заңнамалық тетіктер ер адам мен әйелдің, ең алдымен, баланың мүдделерін барынша қамтамасыз ету және оған қамқорлық жасау мақсаттарына анағұрлым сай келеді деген тұрғыдан тіркелген некеде тұрған және отбасын құрған ер адам мен әйелдің тең шарттарда бала асырап алуын қолдауға бағытталуға тиіс.</w:t>
      </w:r>
    </w:p>
    <w:bookmarkEnd w:id="43"/>
    <w:bookmarkStart w:name="z50" w:id="44"/>
    <w:p>
      <w:pPr>
        <w:spacing w:after="0"/>
        <w:ind w:left="0"/>
        <w:jc w:val="both"/>
      </w:pPr>
      <w:r>
        <w:rPr>
          <w:rFonts w:ascii="Times New Roman"/>
          <w:b w:val="false"/>
          <w:i w:val="false"/>
          <w:color w:val="000000"/>
          <w:sz w:val="28"/>
        </w:rPr>
        <w:t xml:space="preserve">
      Осылайша, бала асырап алуға ниетті адамдарға қатысты олардың жынысына байланысты тең емес қатынас Конституцияның </w:t>
      </w:r>
      <w:r>
        <w:rPr>
          <w:rFonts w:ascii="Times New Roman"/>
          <w:b w:val="false"/>
          <w:i w:val="false"/>
          <w:color w:val="000000"/>
          <w:sz w:val="28"/>
        </w:rPr>
        <w:t>14-бабының</w:t>
      </w:r>
      <w:r>
        <w:rPr>
          <w:rFonts w:ascii="Times New Roman"/>
          <w:b w:val="false"/>
          <w:i w:val="false"/>
          <w:color w:val="000000"/>
          <w:sz w:val="28"/>
        </w:rPr>
        <w:t xml:space="preserve"> талаптарына сәйкес келмейді.</w:t>
      </w:r>
    </w:p>
    <w:bookmarkEnd w:id="44"/>
    <w:bookmarkStart w:name="z51" w:id="4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5"/>
    <w:bookmarkStart w:name="z52" w:id="46"/>
    <w:p>
      <w:pPr>
        <w:spacing w:after="0"/>
        <w:ind w:left="0"/>
        <w:jc w:val="both"/>
      </w:pPr>
      <w:r>
        <w:rPr>
          <w:rFonts w:ascii="Times New Roman"/>
          <w:b w:val="false"/>
          <w:i w:val="false"/>
          <w:color w:val="000000"/>
          <w:sz w:val="28"/>
        </w:rPr>
        <w:t>
      қаулы етеді:</w:t>
      </w:r>
    </w:p>
    <w:bookmarkEnd w:id="46"/>
    <w:bookmarkStart w:name="z53" w:id="47"/>
    <w:p>
      <w:pPr>
        <w:spacing w:after="0"/>
        <w:ind w:left="0"/>
        <w:jc w:val="both"/>
      </w:pPr>
      <w:r>
        <w:rPr>
          <w:rFonts w:ascii="Times New Roman"/>
          <w:b w:val="false"/>
          <w:i w:val="false"/>
          <w:color w:val="000000"/>
          <w:sz w:val="28"/>
        </w:rPr>
        <w:t xml:space="preserve">
      1. "Неке (ерлі-зайыптылық) және отбасы туралы" Қазақстан Республикасы Кодексінің 91-бабы </w:t>
      </w:r>
      <w:r>
        <w:rPr>
          <w:rFonts w:ascii="Times New Roman"/>
          <w:b w:val="false"/>
          <w:i w:val="false"/>
          <w:color w:val="000000"/>
          <w:sz w:val="28"/>
        </w:rPr>
        <w:t>2-тармағының</w:t>
      </w: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Қазақстан Республикасының Конституциясына сәйкес келмейді деп танылсын.</w:t>
      </w:r>
    </w:p>
    <w:bookmarkEnd w:id="47"/>
    <w:bookmarkStart w:name="z54" w:id="48"/>
    <w:p>
      <w:pPr>
        <w:spacing w:after="0"/>
        <w:ind w:left="0"/>
        <w:jc w:val="both"/>
      </w:pPr>
      <w:r>
        <w:rPr>
          <w:rFonts w:ascii="Times New Roman"/>
          <w:b w:val="false"/>
          <w:i w:val="false"/>
          <w:color w:val="000000"/>
          <w:sz w:val="28"/>
        </w:rPr>
        <w:t>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 ескере отырып, бала асырап алу институтын құқықтық реттеуді жетілдіруге бағытталған заң жобасын енгізсін.</w:t>
      </w:r>
    </w:p>
    <w:bookmarkEnd w:id="48"/>
    <w:bookmarkStart w:name="z55" w:id="49"/>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49"/>
    <w:bookmarkStart w:name="z56" w:id="50"/>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0"/>
    <w:bookmarkStart w:name="z57" w:id="51"/>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