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63a3" w14:textId="fc76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Кеңесінің 2015 жылғы 16 маусымдағы № 11-2/1 Жолдауы.</w:t>
      </w:r>
    </w:p>
    <w:p>
      <w:pPr>
        <w:spacing w:after="0"/>
        <w:ind w:left="0"/>
        <w:jc w:val="both"/>
      </w:pPr>
      <w:bookmarkStart w:name="z2" w:id="0"/>
      <w:r>
        <w:rPr>
          <w:rFonts w:ascii="Times New Roman"/>
          <w:b w:val="false"/>
          <w:i w:val="false"/>
          <w:color w:val="000000"/>
          <w:sz w:val="28"/>
        </w:rPr>
        <w:t xml:space="preserve">
      Қазақстан Республикасының Конституциялық Кеңесі Қазақстан Республикасы Конституциясының 53-бабының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Республикасының Конституциялық Кеңесі туралы" Қазақстан Республикасының 1995 жылғы 29 желтоқсандағы № 2737 Конституциялық заңының 17-бабы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Парламентіне "Қазақстан Республикасындағы конституциялық заңдылықтың жай-күйі туралы" Жолдауын ұсынады.</w:t>
      </w:r>
    </w:p>
    <w:bookmarkEnd w:id="0"/>
    <w:bookmarkStart w:name="z1" w:id="1"/>
    <w:p>
      <w:pPr>
        <w:spacing w:after="0"/>
        <w:ind w:left="0"/>
        <w:jc w:val="left"/>
      </w:pPr>
      <w:r>
        <w:rPr>
          <w:rFonts w:ascii="Times New Roman"/>
          <w:b/>
          <w:i w:val="false"/>
          <w:color w:val="000000"/>
        </w:rPr>
        <w:t xml:space="preserve"> 1. Конституциялық дамудың негізгі қорытындылары</w:t>
      </w:r>
    </w:p>
    <w:bookmarkEnd w:id="1"/>
    <w:p>
      <w:pPr>
        <w:spacing w:after="0"/>
        <w:ind w:left="0"/>
        <w:jc w:val="both"/>
      </w:pPr>
      <w:r>
        <w:rPr>
          <w:rFonts w:ascii="Times New Roman"/>
          <w:b w:val="false"/>
          <w:i w:val="false"/>
          <w:color w:val="000000"/>
          <w:sz w:val="28"/>
        </w:rPr>
        <w:t xml:space="preserve">
      Ағымдағы жылы Қазақстан Республикасының қолданыстағы </w:t>
      </w:r>
      <w:r>
        <w:rPr>
          <w:rFonts w:ascii="Times New Roman"/>
          <w:b w:val="false"/>
          <w:i w:val="false"/>
          <w:color w:val="000000"/>
          <w:sz w:val="28"/>
        </w:rPr>
        <w:t>Конституциясына</w:t>
      </w:r>
      <w:r>
        <w:rPr>
          <w:rFonts w:ascii="Times New Roman"/>
          <w:b w:val="false"/>
          <w:i w:val="false"/>
          <w:color w:val="000000"/>
          <w:sz w:val="28"/>
        </w:rPr>
        <w:t xml:space="preserve"> жиырма жыл толады.</w:t>
      </w:r>
    </w:p>
    <w:p>
      <w:pPr>
        <w:spacing w:after="0"/>
        <w:ind w:left="0"/>
        <w:jc w:val="both"/>
      </w:pPr>
      <w:r>
        <w:rPr>
          <w:rFonts w:ascii="Times New Roman"/>
          <w:b w:val="false"/>
          <w:i w:val="false"/>
          <w:color w:val="000000"/>
          <w:sz w:val="28"/>
        </w:rPr>
        <w:t xml:space="preserve">
      Республика Президенті – Елбасы Н.Ә.Назарбаев әзірлеген және 1995 жылғы тамызда республикалық референдумде халық қабылдаған </w:t>
      </w:r>
      <w:r>
        <w:rPr>
          <w:rFonts w:ascii="Times New Roman"/>
          <w:b w:val="false"/>
          <w:i w:val="false"/>
          <w:color w:val="000000"/>
          <w:sz w:val="28"/>
        </w:rPr>
        <w:t>Конституция</w:t>
      </w:r>
      <w:r>
        <w:rPr>
          <w:rFonts w:ascii="Times New Roman"/>
          <w:b w:val="false"/>
          <w:i w:val="false"/>
          <w:color w:val="000000"/>
          <w:sz w:val="28"/>
        </w:rPr>
        <w:t xml:space="preserve"> Қазақстан Республикасын оның ең қымбат қазынасы — адам және адамның өмірі, құқықтары мен бостандықтары болатын демократиялық, зайырлы, құқықтық және әлеуметтік мемлекет ретінде өрлеу дәуірінің, нығайтудың, жан-жақты және кезең-кезеңмен орнықтырудың символы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Негізгі Заң</w:t>
      </w:r>
      <w:r>
        <w:rPr>
          <w:rFonts w:ascii="Times New Roman"/>
          <w:b w:val="false"/>
          <w:i w:val="false"/>
          <w:color w:val="000000"/>
          <w:sz w:val="28"/>
        </w:rPr>
        <w:t xml:space="preserve"> халықтың мүддесі мен еркін іске асыра отырып, қазақстандықтарды топтастырудың қуатты бастауы болды, еліміздің: егеменді қазақстандық мемлекеттіліктің негіздерін, кейін – қалыптасқан мемлекетті құру, тұтастай алғанда – азаматтық консенсус, саяси тұрақтылық, ұлтаралық және конфессияаралық бейбіт келісім жағдайында көпвекторлы тарихи трансформациялану кезеңдерінен өтуін қамтамасыз етті.</w:t>
      </w:r>
    </w:p>
    <w:p>
      <w:pPr>
        <w:spacing w:after="0"/>
        <w:ind w:left="0"/>
        <w:jc w:val="both"/>
      </w:pPr>
      <w:r>
        <w:rPr>
          <w:rFonts w:ascii="Times New Roman"/>
          <w:b w:val="false"/>
          <w:i w:val="false"/>
          <w:color w:val="000000"/>
          <w:sz w:val="28"/>
        </w:rPr>
        <w:t>
      Қазақстан Елбасының басшылығымен, бүкіл қазақстандықтардың қызу еңбегінің арқасында көшпелі кезең дағдарысының қатал сынағына төзіп, тұрақты ұлттық экономикасы және мемлекеттік-жеке серіктестігі, тиімді әлеуметтік саясаты және қазіргі заманғы азаматтық қоғамы бар күшті де табысты мемлекетке айналды – ол өңірлік көшбасшы және халықаралық қауымдастықтың беделді мүшесі.</w:t>
      </w:r>
    </w:p>
    <w:p>
      <w:pPr>
        <w:spacing w:after="0"/>
        <w:ind w:left="0"/>
        <w:jc w:val="both"/>
      </w:pPr>
      <w:r>
        <w:rPr>
          <w:rFonts w:ascii="Times New Roman"/>
          <w:b w:val="false"/>
          <w:i w:val="false"/>
          <w:color w:val="000000"/>
          <w:sz w:val="28"/>
        </w:rPr>
        <w:t>
      Әлемге танылған сарапшылар мен саясаткерлер, беделді халықаралық рейтингтік агенттіктер экономиканың табысты нарықтық дамуын, демократиялық тұрақты процесін, әлеуметтік, этностық және діни топтардың берік келісімі, еліміздің халықаралық еңбек бөлінісіндегі және қазіргі заманғы жаһандық проблемаларды шешудегі елеулі рөлін таныды.</w:t>
      </w:r>
    </w:p>
    <w:p>
      <w:pPr>
        <w:spacing w:after="0"/>
        <w:ind w:left="0"/>
        <w:jc w:val="both"/>
      </w:pPr>
      <w:r>
        <w:rPr>
          <w:rFonts w:ascii="Times New Roman"/>
          <w:b w:val="false"/>
          <w:i w:val="false"/>
          <w:color w:val="000000"/>
          <w:sz w:val="28"/>
        </w:rPr>
        <w:t xml:space="preserve">
      Конституциялық құндылықтар, Ата Заңымыздың идеялары мен ережелері Республика Президентінің саяси-құқықтық шешімдерінде – мемлекеттік жоспарлау жүйесінің құжаттарында, бірінші кезекте, "Қазақстан-2030" </w:t>
      </w:r>
      <w:r>
        <w:rPr>
          <w:rFonts w:ascii="Times New Roman"/>
          <w:b w:val="false"/>
          <w:i w:val="false"/>
          <w:color w:val="000000"/>
          <w:sz w:val="28"/>
        </w:rPr>
        <w:t>стратегиясында</w:t>
      </w:r>
      <w:r>
        <w:rPr>
          <w:rFonts w:ascii="Times New Roman"/>
          <w:b w:val="false"/>
          <w:i w:val="false"/>
          <w:color w:val="000000"/>
          <w:sz w:val="28"/>
        </w:rPr>
        <w:t xml:space="preserve"> және оны іске асыру мақсатында қабылданған "Қазақстан-2050" </w:t>
      </w:r>
      <w:r>
        <w:rPr>
          <w:rFonts w:ascii="Times New Roman"/>
          <w:b w:val="false"/>
          <w:i w:val="false"/>
          <w:color w:val="000000"/>
          <w:sz w:val="28"/>
        </w:rPr>
        <w:t>стратегиясында</w:t>
      </w:r>
      <w:r>
        <w:rPr>
          <w:rFonts w:ascii="Times New Roman"/>
          <w:b w:val="false"/>
          <w:i w:val="false"/>
          <w:color w:val="000000"/>
          <w:sz w:val="28"/>
        </w:rPr>
        <w:t xml:space="preserve">, Мемлекет басшысының Қазақстан халқына жыл сайынғы Жолдауында, Қазақстан Республикасының мемлекеттiк сәйкестiлiгiн қалыптастыру </w:t>
      </w:r>
      <w:r>
        <w:rPr>
          <w:rFonts w:ascii="Times New Roman"/>
          <w:b w:val="false"/>
          <w:i w:val="false"/>
          <w:color w:val="000000"/>
          <w:sz w:val="28"/>
        </w:rPr>
        <w:t>тұжырымдамасында</w:t>
      </w:r>
      <w:r>
        <w:rPr>
          <w:rFonts w:ascii="Times New Roman"/>
          <w:b w:val="false"/>
          <w:i w:val="false"/>
          <w:color w:val="000000"/>
          <w:sz w:val="28"/>
        </w:rPr>
        <w:t xml:space="preserve"> (1996 жыл), Ел бірлігі доктринасында (2010 жыл) және басқа да бірқатар тұжырымдамаларда және мемлекеттік бағдарламаларда кешенді түрде іске асырылады. Республика Президенті – Елбасы Н.Ә.Назарбаев ұсынған "Мәңгілік Ел" Ұлттық патриоттық идеясы Конституцияның </w:t>
      </w:r>
      <w:r>
        <w:rPr>
          <w:rFonts w:ascii="Times New Roman"/>
          <w:b w:val="false"/>
          <w:i w:val="false"/>
          <w:color w:val="000000"/>
          <w:sz w:val="28"/>
        </w:rPr>
        <w:t>Кіріспесінде</w:t>
      </w:r>
      <w:r>
        <w:rPr>
          <w:rFonts w:ascii="Times New Roman"/>
          <w:b w:val="false"/>
          <w:i w:val="false"/>
          <w:color w:val="000000"/>
          <w:sz w:val="28"/>
        </w:rPr>
        <w:t xml:space="preserve"> және "Жалпы ережелер" деп аталатын </w:t>
      </w:r>
      <w:r>
        <w:rPr>
          <w:rFonts w:ascii="Times New Roman"/>
          <w:b w:val="false"/>
          <w:i w:val="false"/>
          <w:color w:val="000000"/>
          <w:sz w:val="28"/>
        </w:rPr>
        <w:t>І Бөлімінде</w:t>
      </w:r>
      <w:r>
        <w:rPr>
          <w:rFonts w:ascii="Times New Roman"/>
          <w:b w:val="false"/>
          <w:i w:val="false"/>
          <w:color w:val="000000"/>
          <w:sz w:val="28"/>
        </w:rPr>
        <w:t xml:space="preserve"> бекітілген құндылықтар мен идеяларды байытып, дамыта түсетін тағдыршешті идея болып табылады. Мемлекеттік биліктің заң шығарушы және атқарушы тармақтары органдарының актілері қабылдануда, оларды іске асыру қоғамның және конституциялықтың және конституциялық заңдылық режимінің ұйымдастырушылық-құқықтық, экономикалық, идеологиялық, қаржылық, материалдық және басқа да компоненттерін нығайту бойынша бүкіл мемлекеттік аппараттың күштерін жұмылдыруға ықпал етеді.</w:t>
      </w:r>
    </w:p>
    <w:p>
      <w:pPr>
        <w:spacing w:after="0"/>
        <w:ind w:left="0"/>
        <w:jc w:val="both"/>
      </w:pPr>
      <w:r>
        <w:rPr>
          <w:rFonts w:ascii="Times New Roman"/>
          <w:b w:val="false"/>
          <w:i w:val="false"/>
          <w:color w:val="000000"/>
          <w:sz w:val="28"/>
        </w:rPr>
        <w:t xml:space="preserve">
      Қолданыстағы құқық жүйесін құру, қоғамның жалпы қабылданған өркениетті құндылықтары мен ұлттық-мәдени ерекшеліктері базасында қазақстандық құқықтық мемлекетті орнықтыру жөніндегі жалғасымды конституциялық саясат пен Республиканың ғылыми мұқият тексерілген қызметінің принципті бастауы Қазақстан Республикасындағы құқықтық реформаның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енгізіліп қойған болатын (Республика Президентінің 1994 жылғы 12 ақпандағы № 1596 қаулысы). Кейіннен 2010 жылға дейінгі мерзімде қолданылатын Қазақстан Республикасының Құқықтық саясат </w:t>
      </w:r>
      <w:r>
        <w:rPr>
          <w:rFonts w:ascii="Times New Roman"/>
          <w:b w:val="false"/>
          <w:i w:val="false"/>
          <w:color w:val="000000"/>
          <w:sz w:val="28"/>
        </w:rPr>
        <w:t>тұжырымдамасы</w:t>
      </w:r>
      <w:r>
        <w:rPr>
          <w:rFonts w:ascii="Times New Roman"/>
          <w:b w:val="false"/>
          <w:i w:val="false"/>
          <w:color w:val="000000"/>
          <w:sz w:val="28"/>
        </w:rPr>
        <w:t xml:space="preserve"> қабылданды (Республика Президентінің 2002 жылғы 20 қыркүйектегі № 949 Жарлығы). Оны іске асыру бойынша Қазақстан Республикасының 2010 жылдан 2020 жылға дейінгі кезеңге арналған Құқықтық саясат </w:t>
      </w:r>
      <w:r>
        <w:rPr>
          <w:rFonts w:ascii="Times New Roman"/>
          <w:b w:val="false"/>
          <w:i w:val="false"/>
          <w:color w:val="000000"/>
          <w:sz w:val="28"/>
        </w:rPr>
        <w:t>тұжырымдамасы</w:t>
      </w:r>
      <w:r>
        <w:rPr>
          <w:rFonts w:ascii="Times New Roman"/>
          <w:b w:val="false"/>
          <w:i w:val="false"/>
          <w:color w:val="000000"/>
          <w:sz w:val="28"/>
        </w:rPr>
        <w:t xml:space="preserve"> бекітілді және қазіргі таңда орындалып келеді (Қазақстан Республикасы Президентінің 2009 жылғы 24 тамыздағы № 858 Жарлығы). Нәтижесінде әлемнің неғұрлым дамыған отыз еліне Қазақстанның кіруін қамтамасыз ететін бәсекеге қабілетті құқық құрылды.</w:t>
      </w:r>
    </w:p>
    <w:p>
      <w:pPr>
        <w:spacing w:after="0"/>
        <w:ind w:left="0"/>
        <w:jc w:val="both"/>
      </w:pPr>
      <w:r>
        <w:rPr>
          <w:rFonts w:ascii="Times New Roman"/>
          <w:b w:val="false"/>
          <w:i w:val="false"/>
          <w:color w:val="000000"/>
          <w:sz w:val="28"/>
        </w:rPr>
        <w:t xml:space="preserve">
      Сындарлы нәтижелер негізінде Республика Президентінің 2005 жылғы 4 мамырдағы "Қазақстан Республикасы Конституциясының әлеуетін одан әрі пайдалану жөніндегі шаралар туралы" </w:t>
      </w:r>
      <w:r>
        <w:rPr>
          <w:rFonts w:ascii="Times New Roman"/>
          <w:b w:val="false"/>
          <w:i w:val="false"/>
          <w:color w:val="000000"/>
          <w:sz w:val="28"/>
        </w:rPr>
        <w:t>Жарлығы</w:t>
      </w:r>
      <w:r>
        <w:rPr>
          <w:rFonts w:ascii="Times New Roman"/>
          <w:b w:val="false"/>
          <w:i w:val="false"/>
          <w:color w:val="000000"/>
          <w:sz w:val="28"/>
        </w:rPr>
        <w:t xml:space="preserve"> шықты.</w:t>
      </w:r>
    </w:p>
    <w:p>
      <w:pPr>
        <w:spacing w:after="0"/>
        <w:ind w:left="0"/>
        <w:jc w:val="both"/>
      </w:pPr>
      <w:r>
        <w:rPr>
          <w:rFonts w:ascii="Times New Roman"/>
          <w:b w:val="false"/>
          <w:i w:val="false"/>
          <w:color w:val="000000"/>
          <w:sz w:val="28"/>
        </w:rPr>
        <w:t xml:space="preserve">
      Қоғамдық қайта құрулардың және еліміздің тұрақты дамуының маңызды құралы бола отырып, </w:t>
      </w:r>
      <w:r>
        <w:rPr>
          <w:rFonts w:ascii="Times New Roman"/>
          <w:b w:val="false"/>
          <w:i w:val="false"/>
          <w:color w:val="000000"/>
          <w:sz w:val="28"/>
        </w:rPr>
        <w:t>Конституция</w:t>
      </w:r>
      <w:r>
        <w:rPr>
          <w:rFonts w:ascii="Times New Roman"/>
          <w:b w:val="false"/>
          <w:i w:val="false"/>
          <w:color w:val="000000"/>
          <w:sz w:val="28"/>
        </w:rPr>
        <w:t xml:space="preserve"> қоғамның даму деңгейі мен қажеттілігіне сәйкес жаңғыртылады. Еліміздің басты құжатына өзгерістер мен толықтырулар Қазақстан Республикасының 1998 жылғы 7 қазандағы № </w:t>
      </w:r>
      <w:r>
        <w:rPr>
          <w:rFonts w:ascii="Times New Roman"/>
          <w:b w:val="false"/>
          <w:i w:val="false"/>
          <w:color w:val="000000"/>
          <w:sz w:val="28"/>
        </w:rPr>
        <w:t>284-I</w:t>
      </w:r>
      <w:r>
        <w:rPr>
          <w:rFonts w:ascii="Times New Roman"/>
          <w:b w:val="false"/>
          <w:i w:val="false"/>
          <w:color w:val="000000"/>
          <w:sz w:val="28"/>
        </w:rPr>
        <w:t xml:space="preserve">, 2007 жылғы 21 мамырдағы № </w:t>
      </w:r>
      <w:r>
        <w:rPr>
          <w:rFonts w:ascii="Times New Roman"/>
          <w:b w:val="false"/>
          <w:i w:val="false"/>
          <w:color w:val="000000"/>
          <w:sz w:val="28"/>
        </w:rPr>
        <w:t>254-III</w:t>
      </w:r>
      <w:r>
        <w:rPr>
          <w:rFonts w:ascii="Times New Roman"/>
          <w:b w:val="false"/>
          <w:i w:val="false"/>
          <w:color w:val="000000"/>
          <w:sz w:val="28"/>
        </w:rPr>
        <w:t xml:space="preserve"> және 2011 жылғы 2 ақпандағы № </w:t>
      </w:r>
      <w:r>
        <w:rPr>
          <w:rFonts w:ascii="Times New Roman"/>
          <w:b w:val="false"/>
          <w:i w:val="false"/>
          <w:color w:val="000000"/>
          <w:sz w:val="28"/>
        </w:rPr>
        <w:t>403-IV</w:t>
      </w:r>
      <w:r>
        <w:rPr>
          <w:rFonts w:ascii="Times New Roman"/>
          <w:b w:val="false"/>
          <w:i w:val="false"/>
          <w:color w:val="000000"/>
          <w:sz w:val="28"/>
        </w:rPr>
        <w:t xml:space="preserve"> заңдарымен енгізілді. Сол арқылы, </w:t>
      </w:r>
      <w:r>
        <w:rPr>
          <w:rFonts w:ascii="Times New Roman"/>
          <w:b w:val="false"/>
          <w:i w:val="false"/>
          <w:color w:val="000000"/>
          <w:sz w:val="28"/>
        </w:rPr>
        <w:t>Негізгі Заңның</w:t>
      </w:r>
      <w:r>
        <w:rPr>
          <w:rFonts w:ascii="Times New Roman"/>
          <w:b w:val="false"/>
          <w:i w:val="false"/>
          <w:color w:val="000000"/>
          <w:sz w:val="28"/>
        </w:rPr>
        <w:t xml:space="preserve"> тұрақтылығы мен серпінділігі арасындағы тепе-теңдікке қол жеткізіледі, оның жасампаз мүмкіндігі барынша ашылады, азаматтар мен мемлекеттік органдарда оның қажеттілігі арта түседі.</w:t>
      </w:r>
    </w:p>
    <w:p>
      <w:pPr>
        <w:spacing w:after="0"/>
        <w:ind w:left="0"/>
        <w:jc w:val="both"/>
      </w:pPr>
      <w:r>
        <w:rPr>
          <w:rFonts w:ascii="Times New Roman"/>
          <w:b w:val="false"/>
          <w:i w:val="false"/>
          <w:color w:val="000000"/>
          <w:sz w:val="28"/>
        </w:rPr>
        <w:t xml:space="preserve">
      Анық, мұқият тексерілген конституциялық-құқықтық саясат және құндылықтарға бағытталған конституциялық-құқықтық практика бір-бірін өзара толықтырады, </w:t>
      </w:r>
      <w:r>
        <w:rPr>
          <w:rFonts w:ascii="Times New Roman"/>
          <w:b w:val="false"/>
          <w:i w:val="false"/>
          <w:color w:val="000000"/>
          <w:sz w:val="28"/>
        </w:rPr>
        <w:t>Негізгі Заңның</w:t>
      </w:r>
      <w:r>
        <w:rPr>
          <w:rFonts w:ascii="Times New Roman"/>
          <w:b w:val="false"/>
          <w:i w:val="false"/>
          <w:color w:val="000000"/>
          <w:sz w:val="28"/>
        </w:rPr>
        <w:t xml:space="preserve"> өзіне тән функцияларын тиімді іске асыруына ықпал етеді, оның ережелері мен нормаларының сапалы орындалуы мен қолданылуын, азаматтардың және мемлекеттік қызметшілердің құқықтық санасы деңгейін арттыруға жұмыс жасайды.</w:t>
      </w:r>
    </w:p>
    <w:p>
      <w:pPr>
        <w:spacing w:after="0"/>
        <w:ind w:left="0"/>
        <w:jc w:val="both"/>
      </w:pPr>
      <w:r>
        <w:rPr>
          <w:rFonts w:ascii="Times New Roman"/>
          <w:b w:val="false"/>
          <w:i w:val="false"/>
          <w:color w:val="000000"/>
          <w:sz w:val="28"/>
        </w:rPr>
        <w:t>
      Қол жеткен жетістіктеріміздің бастауы Халық пен тікелей ашық бәсекелі әділ сайлаулар мен референдумдарда бүкіл халық болып толық сенім білдірілген Елбасының тығыз байланысында жатыр.</w:t>
      </w:r>
    </w:p>
    <w:bookmarkStart w:name="z3" w:id="2"/>
    <w:p>
      <w:pPr>
        <w:spacing w:after="0"/>
        <w:ind w:left="0"/>
        <w:jc w:val="left"/>
      </w:pPr>
      <w:r>
        <w:rPr>
          <w:rFonts w:ascii="Times New Roman"/>
          <w:b/>
          <w:i w:val="false"/>
          <w:color w:val="000000"/>
        </w:rPr>
        <w:t xml:space="preserve"> 2. Конституциялық Кеңес және конституционализмды орнықтыру</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 xml:space="preserve"> ұғыну мен түсіндірудегі, Қазақстан Республикасының бүкіл аумағында және халықаралық қатынастар саласында оның үстемдігі мен рөл Қазақстан Республикасының Конституциялық Кеңесіне беріледі. </w:t>
      </w:r>
      <w:r>
        <w:rPr>
          <w:rFonts w:ascii="Times New Roman"/>
          <w:b w:val="false"/>
          <w:i w:val="false"/>
          <w:color w:val="000000"/>
          <w:sz w:val="28"/>
        </w:rPr>
        <w:t>Негізгі Заңмен</w:t>
      </w:r>
      <w:r>
        <w:rPr>
          <w:rFonts w:ascii="Times New Roman"/>
          <w:b w:val="false"/>
          <w:i w:val="false"/>
          <w:color w:val="000000"/>
          <w:sz w:val="28"/>
        </w:rPr>
        <w:t xml:space="preserve"> белгіленген миссияларды және функцияларды орындай отырып, Конституциялық Кеңес Қазақстан өмірінің барлық жақтарын </w:t>
      </w:r>
      <w:r>
        <w:rPr>
          <w:rFonts w:ascii="Times New Roman"/>
          <w:b w:val="false"/>
          <w:i w:val="false"/>
          <w:color w:val="000000"/>
          <w:sz w:val="28"/>
        </w:rPr>
        <w:t>Конституция</w:t>
      </w:r>
      <w:r>
        <w:rPr>
          <w:rFonts w:ascii="Times New Roman"/>
          <w:b w:val="false"/>
          <w:i w:val="false"/>
          <w:color w:val="000000"/>
          <w:sz w:val="28"/>
        </w:rPr>
        <w:t xml:space="preserve"> талаптарына сәйкестендіру процесіне белсене қатысады, заңнамаларда қазіргі заманғы жүйелі бастауларды орнатуға ықпал етеді, мемлекеттік құрылыс пен құқықтық жүйеде жалпы қабылданған және ұлттық құндылықтарды іске асырады, адам, қоғам және мемлекет арасында өркениетті өзара қатынастар дамытуды ынталандырады.</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жиырма жыл тиімді жұмыс істеуі конституциялық бақылау институтының таңдап алынған үлгісінің дұрыстығын растады.</w:t>
      </w:r>
    </w:p>
    <w:p>
      <w:pPr>
        <w:spacing w:after="0"/>
        <w:ind w:left="0"/>
        <w:jc w:val="both"/>
      </w:pPr>
      <w:r>
        <w:rPr>
          <w:rFonts w:ascii="Times New Roman"/>
          <w:b w:val="false"/>
          <w:i w:val="false"/>
          <w:color w:val="000000"/>
          <w:sz w:val="28"/>
        </w:rPr>
        <w:t xml:space="preserve">
      Сонымен бірге қоғамның және мемлекеттің құрылымдық өзгерістерінің маңызды реттеушісі ретінде </w:t>
      </w:r>
      <w:r>
        <w:rPr>
          <w:rFonts w:ascii="Times New Roman"/>
          <w:b w:val="false"/>
          <w:i w:val="false"/>
          <w:color w:val="000000"/>
          <w:sz w:val="28"/>
        </w:rPr>
        <w:t>Конституцияның</w:t>
      </w:r>
      <w:r>
        <w:rPr>
          <w:rFonts w:ascii="Times New Roman"/>
          <w:b w:val="false"/>
          <w:i w:val="false"/>
          <w:color w:val="000000"/>
          <w:sz w:val="28"/>
        </w:rPr>
        <w:t xml:space="preserve"> рөлін күшейте отырып, конституциялық бақылауды жүзеге асыру бойынша қызметтің мәні объективті түрде өсе түсті. Конституциялық Кеңестің құзыреті кеңейтілді ("Қазақстан Республикасының Конституциясына өзгерістер мен толықтырулар енгізу туралы" Қазақстан Республикасының 2007 жылғы 21 мамырдағы № 254-III </w:t>
      </w:r>
      <w:r>
        <w:rPr>
          <w:rFonts w:ascii="Times New Roman"/>
          <w:b w:val="false"/>
          <w:i w:val="false"/>
          <w:color w:val="000000"/>
          <w:sz w:val="28"/>
        </w:rPr>
        <w:t>Заңы</w:t>
      </w:r>
      <w:r>
        <w:rPr>
          <w:rFonts w:ascii="Times New Roman"/>
          <w:b w:val="false"/>
          <w:i w:val="false"/>
          <w:color w:val="000000"/>
          <w:sz w:val="28"/>
        </w:rPr>
        <w:t xml:space="preserve">), заңдарға (Конституциялық Кеңес туралы </w:t>
      </w:r>
      <w:r>
        <w:rPr>
          <w:rFonts w:ascii="Times New Roman"/>
          <w:b w:val="false"/>
          <w:i w:val="false"/>
          <w:color w:val="000000"/>
          <w:sz w:val="28"/>
        </w:rPr>
        <w:t>Конституциялық заң</w:t>
      </w:r>
      <w:r>
        <w:rPr>
          <w:rFonts w:ascii="Times New Roman"/>
          <w:b w:val="false"/>
          <w:i w:val="false"/>
          <w:color w:val="000000"/>
          <w:sz w:val="28"/>
        </w:rPr>
        <w:t xml:space="preserve">,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кодекстер, </w:t>
      </w:r>
      <w:r>
        <w:rPr>
          <w:rFonts w:ascii="Times New Roman"/>
          <w:b w:val="false"/>
          <w:i w:val="false"/>
          <w:color w:val="000000"/>
          <w:sz w:val="28"/>
        </w:rPr>
        <w:t>Азаматтық іс жүргізу кодексі</w:t>
      </w:r>
      <w:r>
        <w:rPr>
          <w:rFonts w:ascii="Times New Roman"/>
          <w:b w:val="false"/>
          <w:i w:val="false"/>
          <w:color w:val="000000"/>
          <w:sz w:val="28"/>
        </w:rPr>
        <w:t xml:space="preserve">, </w:t>
      </w:r>
      <w:r>
        <w:rPr>
          <w:rFonts w:ascii="Times New Roman"/>
          <w:b w:val="false"/>
          <w:i w:val="false"/>
          <w:color w:val="000000"/>
          <w:sz w:val="28"/>
        </w:rPr>
        <w:t>Әкімшілік құқық бұзушылық туралы кодекс</w:t>
      </w:r>
      <w:r>
        <w:rPr>
          <w:rFonts w:ascii="Times New Roman"/>
          <w:b w:val="false"/>
          <w:i w:val="false"/>
          <w:color w:val="000000"/>
          <w:sz w:val="28"/>
        </w:rPr>
        <w:t xml:space="preserve">), сондай-ақ заңнамаға және заң жобалау жұмыстарына мониторинг жүргізу рәсімдерін регламенттейтін нормативтік құқықтық актілерге Конституциялық Кеңестің нормативтік қаулыларын және Негізгі Заңның </w:t>
      </w:r>
      <w:r>
        <w:rPr>
          <w:rFonts w:ascii="Times New Roman"/>
          <w:b w:val="false"/>
          <w:i w:val="false"/>
          <w:color w:val="000000"/>
          <w:sz w:val="28"/>
        </w:rPr>
        <w:t>78-бабын</w:t>
      </w:r>
      <w:r>
        <w:rPr>
          <w:rFonts w:ascii="Times New Roman"/>
          <w:b w:val="false"/>
          <w:i w:val="false"/>
          <w:color w:val="000000"/>
          <w:sz w:val="28"/>
        </w:rPr>
        <w:t xml:space="preserve"> іске асыру мәселелері бойынша өзгерістер мен толықтырулар енгізілді. Осы ережелер мен кепілдіктер аталған кодекстердің жаңа редакцияларында да көзделген. Қабылданған ұйымдастырушылық шараларымен қоса ол адамның конституциялық құқықтарының қорғалуы және Конституциялық Кеңестің шешімдері мен ұсынымдарының орындалуы дәрежесін арттыруға ықпал етеді.</w:t>
      </w:r>
    </w:p>
    <w:p>
      <w:pPr>
        <w:spacing w:after="0"/>
        <w:ind w:left="0"/>
        <w:jc w:val="both"/>
      </w:pPr>
      <w:r>
        <w:rPr>
          <w:rFonts w:ascii="Times New Roman"/>
          <w:b w:val="false"/>
          <w:i w:val="false"/>
          <w:color w:val="000000"/>
          <w:sz w:val="28"/>
        </w:rPr>
        <w:t xml:space="preserve">
      1996 жылғы ақпаннан бастап Конституциялық Кеңеске 190-нан астам өтініш келіп түсті: Мемлекет басшысынан — 21 өтініш, Парламент Палаталарының төрағаларынан және олардың депутаттарынан – 77, Қазақстан Республикасының Премьер-Министрінен – 27, соттардан – 66 өтініш. Конституциялық Кеңес 140-тан астам нормативтік қаулы қабылдады, олардың ішінде 6 – өзінің қаулыларын қосымша түсіндіру туралы. </w:t>
      </w:r>
      <w:r>
        <w:rPr>
          <w:rFonts w:ascii="Times New Roman"/>
          <w:b w:val="false"/>
          <w:i w:val="false"/>
          <w:color w:val="000000"/>
          <w:sz w:val="28"/>
        </w:rPr>
        <w:t>Негізгі Заңға</w:t>
      </w:r>
      <w:r>
        <w:rPr>
          <w:rFonts w:ascii="Times New Roman"/>
          <w:b w:val="false"/>
          <w:i w:val="false"/>
          <w:color w:val="000000"/>
          <w:sz w:val="28"/>
        </w:rPr>
        <w:t xml:space="preserve"> конституциялық новеллалар енгізілуіне байланысты (1998 және 2007 жылдар) Конституциялық Кеңес өзінің кейбір актілерін қайта қарау туралы (2004, 2007, 2008, 2011 жылдары) шешім қабылдады.</w:t>
      </w:r>
    </w:p>
    <w:p>
      <w:pPr>
        <w:spacing w:after="0"/>
        <w:ind w:left="0"/>
        <w:jc w:val="both"/>
      </w:pPr>
      <w:r>
        <w:rPr>
          <w:rFonts w:ascii="Times New Roman"/>
          <w:b w:val="false"/>
          <w:i w:val="false"/>
          <w:color w:val="000000"/>
          <w:sz w:val="28"/>
        </w:rPr>
        <w:t xml:space="preserve">
      Конституциялық Кеңеске келіп түскен барлық өтініштің ішінде 27-нің нысаны Парламент қабылдаған және Мемлекет басшысының қол қоюына ұсынылған заңдардың </w:t>
      </w:r>
      <w:r>
        <w:rPr>
          <w:rFonts w:ascii="Times New Roman"/>
          <w:b w:val="false"/>
          <w:i w:val="false"/>
          <w:color w:val="000000"/>
          <w:sz w:val="28"/>
        </w:rPr>
        <w:t>Конституцияға</w:t>
      </w:r>
      <w:r>
        <w:rPr>
          <w:rFonts w:ascii="Times New Roman"/>
          <w:b w:val="false"/>
          <w:i w:val="false"/>
          <w:color w:val="000000"/>
          <w:sz w:val="28"/>
        </w:rPr>
        <w:t xml:space="preserve"> сәйкестігін тексеру болды. 15 өтініш бойынша жалпы алғанда 17 заң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танылды.</w:t>
      </w:r>
    </w:p>
    <w:p>
      <w:pPr>
        <w:spacing w:after="0"/>
        <w:ind w:left="0"/>
        <w:jc w:val="both"/>
      </w:pPr>
      <w:r>
        <w:rPr>
          <w:rFonts w:ascii="Times New Roman"/>
          <w:b w:val="false"/>
          <w:i w:val="false"/>
          <w:color w:val="000000"/>
          <w:sz w:val="28"/>
        </w:rPr>
        <w:t xml:space="preserve">
      Қабылдануы жоғары қоғамдық дүрбелең туғызған бірқатар заңдар </w:t>
      </w:r>
      <w:r>
        <w:rPr>
          <w:rFonts w:ascii="Times New Roman"/>
          <w:b w:val="false"/>
          <w:i w:val="false"/>
          <w:color w:val="000000"/>
          <w:sz w:val="28"/>
        </w:rPr>
        <w:t>Конституцияға</w:t>
      </w:r>
      <w:r>
        <w:rPr>
          <w:rFonts w:ascii="Times New Roman"/>
          <w:b w:val="false"/>
          <w:i w:val="false"/>
          <w:color w:val="000000"/>
          <w:sz w:val="28"/>
        </w:rPr>
        <w:t xml:space="preserve"> сәйкес деп танылды. Солардың ішінде: </w:t>
      </w:r>
      <w:r>
        <w:rPr>
          <w:rFonts w:ascii="Times New Roman"/>
          <w:b w:val="false"/>
          <w:i w:val="false"/>
          <w:color w:val="000000"/>
          <w:sz w:val="28"/>
        </w:rPr>
        <w:t>Жер кодексі</w:t>
      </w:r>
      <w:r>
        <w:rPr>
          <w:rFonts w:ascii="Times New Roman"/>
          <w:b w:val="false"/>
          <w:i w:val="false"/>
          <w:color w:val="000000"/>
          <w:sz w:val="28"/>
        </w:rPr>
        <w:t xml:space="preserve">, оған сәйкес жерлердің кейбір санаттарына, соның ішінде ауыл шаруашылығы мақсатындағы жерлерге жеке меншік енгізілді (2003 жыл); жаңа зейнетақы жүйесіне көшуді қамтамасыз еткен, зейнетақымен қамтамасыз етуге заңнамалық кепілдіктердің басқа да жаңалықтарын бекіткен "Қазақ ССР-iнде азаматтарды зейнетақымен қамсыздандыру туралы" Қазақ ССР Заңына өзгерістер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(1996 жыл); "Саяси партиялар туралы" қолданыстағы </w:t>
      </w:r>
      <w:r>
        <w:rPr>
          <w:rFonts w:ascii="Times New Roman"/>
          <w:b w:val="false"/>
          <w:i w:val="false"/>
          <w:color w:val="000000"/>
          <w:sz w:val="28"/>
        </w:rPr>
        <w:t>Заң</w:t>
      </w:r>
      <w:r>
        <w:rPr>
          <w:rFonts w:ascii="Times New Roman"/>
          <w:b w:val="false"/>
          <w:i w:val="false"/>
          <w:color w:val="000000"/>
          <w:sz w:val="28"/>
        </w:rPr>
        <w:t xml:space="preserve"> (2002 жыл).</w:t>
      </w:r>
    </w:p>
    <w:p>
      <w:pPr>
        <w:spacing w:after="0"/>
        <w:ind w:left="0"/>
        <w:jc w:val="both"/>
      </w:pPr>
      <w:r>
        <w:rPr>
          <w:rFonts w:ascii="Times New Roman"/>
          <w:b w:val="false"/>
          <w:i w:val="false"/>
          <w:color w:val="000000"/>
          <w:sz w:val="28"/>
        </w:rPr>
        <w:t xml:space="preserve">
      Негізгі Заңның үстемдігін қамтамасыз етудің маңызды құралы </w:t>
      </w:r>
      <w:r>
        <w:rPr>
          <w:rFonts w:ascii="Times New Roman"/>
          <w:b w:val="false"/>
          <w:i w:val="false"/>
          <w:color w:val="000000"/>
          <w:sz w:val="28"/>
        </w:rPr>
        <w:t>Конституцияның</w:t>
      </w:r>
      <w:r>
        <w:rPr>
          <w:rFonts w:ascii="Times New Roman"/>
          <w:b w:val="false"/>
          <w:i w:val="false"/>
          <w:color w:val="000000"/>
          <w:sz w:val="28"/>
        </w:rPr>
        <w:t xml:space="preserve"> нормаларын ресми түсіндіру. Конституциялық Кеңестің қызметі жылдарында Конституцияның нормаларын ресми түсіндіру туралы 100-ден астам өтініш қаралып, олар бойынша 80-нен астам нормативтік қаулы қабылданды. Негізгі конституциялық институттарды және олардың даму болашағын түсінуге заңды көзқарас белгілейтін, мемлекеттің, қоғамдық бірлестіктердің және азаматтардың өзара қарым-қатынасының қағидаттарын айқындайтын, адамның және азаматтың құқықтарын қамтамасыз етудің механизмдерін нығайтатын, сондай-ақ еліміздің одан әрі конституциялық дамуына қатысты басқа да бірқатар мәселелерге түсіндірмелер берілді.</w:t>
      </w:r>
    </w:p>
    <w:p>
      <w:pPr>
        <w:spacing w:after="0"/>
        <w:ind w:left="0"/>
        <w:jc w:val="both"/>
      </w:pPr>
      <w:r>
        <w:rPr>
          <w:rFonts w:ascii="Times New Roman"/>
          <w:b w:val="false"/>
          <w:i w:val="false"/>
          <w:color w:val="000000"/>
          <w:sz w:val="28"/>
        </w:rPr>
        <w:t>
      Конституциялық Кеңестің Республика соттарының ұсыныстарын қарауы конституциялық заңды нығайтуда елеулі болып табылады. Келіп түскен 66 ұсыныстың 28-і қорытынды шешім қабылдай отырып, мән-жайы бойынша қаралды.</w:t>
      </w:r>
    </w:p>
    <w:p>
      <w:pPr>
        <w:spacing w:after="0"/>
        <w:ind w:left="0"/>
        <w:jc w:val="both"/>
      </w:pPr>
      <w:r>
        <w:rPr>
          <w:rFonts w:ascii="Times New Roman"/>
          <w:b w:val="false"/>
          <w:i w:val="false"/>
          <w:color w:val="000000"/>
          <w:sz w:val="28"/>
        </w:rPr>
        <w:t xml:space="preserve">
      Өткен жылдары Парламент Палаталарының бірлескен отырыстарында Қазақстан Республикасындағы конституциялық заңдылықтың жай-күйі туралы Конституциялық Кеңестің 18 жолдауы жария етілді. Оларда адамның құқықтарын қорғау, заң шығармашылығы қызметін жетілдіру, заңнамаларды </w:t>
      </w:r>
      <w:r>
        <w:rPr>
          <w:rFonts w:ascii="Times New Roman"/>
          <w:b w:val="false"/>
          <w:i w:val="false"/>
          <w:color w:val="000000"/>
          <w:sz w:val="28"/>
        </w:rPr>
        <w:t>Конституцияға</w:t>
      </w:r>
      <w:r>
        <w:rPr>
          <w:rFonts w:ascii="Times New Roman"/>
          <w:b w:val="false"/>
          <w:i w:val="false"/>
          <w:color w:val="000000"/>
          <w:sz w:val="28"/>
        </w:rPr>
        <w:t xml:space="preserve"> сәйкес келтіру туралы, сот құрылысы және сот ісін жүргізу, жүргізіліп жатқан әкімшілік реформалар және конституциялық реттеудің басқа да салалары туралы мәселелер көтерілді.</w:t>
      </w:r>
    </w:p>
    <w:p>
      <w:pPr>
        <w:spacing w:after="0"/>
        <w:ind w:left="0"/>
        <w:jc w:val="both"/>
      </w:pPr>
      <w:r>
        <w:rPr>
          <w:rFonts w:ascii="Times New Roman"/>
          <w:b w:val="false"/>
          <w:i w:val="false"/>
          <w:color w:val="000000"/>
          <w:sz w:val="28"/>
        </w:rPr>
        <w:t xml:space="preserve">
      "Қазақстан Республикасының Конституциялық Кеңесі туралы" Конституциялық заңның 19-бабы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 басшысының талабы бойынша 2006 жылы Елдегi конституциялық заңдылықтың жай-күйі туралы ақпарат, 2008 жылы – Тіл туралы конституциялық ережелерді іске асыру саласында Қазақстан Республикасындағы конституциялық заңдылықтың жай-күйі туралы ақпарат табыс етілді.</w:t>
      </w:r>
    </w:p>
    <w:bookmarkStart w:name="z4" w:id="3"/>
    <w:p>
      <w:pPr>
        <w:spacing w:after="0"/>
        <w:ind w:left="0"/>
        <w:jc w:val="left"/>
      </w:pPr>
      <w:r>
        <w:rPr>
          <w:rFonts w:ascii="Times New Roman"/>
          <w:b/>
          <w:i w:val="false"/>
          <w:color w:val="000000"/>
        </w:rPr>
        <w:t xml:space="preserve"> 3. Конституциялық Кеңестің конституциялық құрылыс</w:t>
      </w:r>
      <w:r>
        <w:br/>
      </w:r>
      <w:r>
        <w:rPr>
          <w:rFonts w:ascii="Times New Roman"/>
          <w:b/>
          <w:i w:val="false"/>
          <w:color w:val="000000"/>
        </w:rPr>
        <w:t>негіздерін іске асыру бойынша құқықтық ұстанымдары мен</w:t>
      </w:r>
      <w:r>
        <w:br/>
      </w:r>
      <w:r>
        <w:rPr>
          <w:rFonts w:ascii="Times New Roman"/>
          <w:b/>
          <w:i w:val="false"/>
          <w:color w:val="000000"/>
        </w:rPr>
        <w:t>ұсынымдары</w:t>
      </w:r>
    </w:p>
    <w:bookmarkEnd w:id="3"/>
    <w:p>
      <w:pPr>
        <w:spacing w:after="0"/>
        <w:ind w:left="0"/>
        <w:jc w:val="both"/>
      </w:pPr>
      <w:r>
        <w:rPr>
          <w:rFonts w:ascii="Times New Roman"/>
          <w:b w:val="false"/>
          <w:i w:val="false"/>
          <w:color w:val="000000"/>
          <w:sz w:val="28"/>
        </w:rPr>
        <w:t xml:space="preserve">
      Конституциялық Кеңестің нормативтік қаулыларындағы құқықтық ұстанымдар конституциялық нормаларды </w:t>
      </w:r>
      <w:r>
        <w:rPr>
          <w:rFonts w:ascii="Times New Roman"/>
          <w:b w:val="false"/>
          <w:i w:val="false"/>
          <w:color w:val="000000"/>
          <w:sz w:val="28"/>
        </w:rPr>
        <w:t>Конституцияның</w:t>
      </w:r>
      <w:r>
        <w:rPr>
          <w:rFonts w:ascii="Times New Roman"/>
          <w:b w:val="false"/>
          <w:i w:val="false"/>
          <w:color w:val="000000"/>
          <w:sz w:val="28"/>
        </w:rPr>
        <w:t xml:space="preserve"> жалпы ережелері мен принциптерімен қисынды түрде байланыстары және ұштастыра жасалған жүйелі құқықтық талдауға негізделіп айқындалады. Конституциялық Кеңестің шешімдерінде баяндалған заңнамаларды жетілдіру бойынша ұсынымдар мен ұсыныстар, қабылдаған шешімі туралы Конституциялық Кеңеске міндетті түрде хабарлай отырып, уәкілетті мемлекеттік органдардың және олардың лауазымды тұлғаларының дереу қарауына жатады. Конституциялық Кеңестің құқықтық ұстанымдары мен ұсынымдарына тиісінше қарауды Республика Президенті жанындағы Құқықтық саясат кеңесі бақылайды.</w:t>
      </w:r>
    </w:p>
    <w:p>
      <w:pPr>
        <w:spacing w:after="0"/>
        <w:ind w:left="0"/>
        <w:jc w:val="both"/>
      </w:pPr>
      <w:r>
        <w:rPr>
          <w:rFonts w:ascii="Times New Roman"/>
          <w:b w:val="false"/>
          <w:i w:val="false"/>
          <w:color w:val="000000"/>
          <w:sz w:val="28"/>
        </w:rPr>
        <w:t xml:space="preserve">
      Ел үшін маңызды шешімдерді қабылдау кезінде Конституциялық Кеңестің пікірін алдын-ала сұрату практикаға нық енді. Мәселен, Конституциялық Кеңес нормативтік қаулыларын шығарған соң, 2007 жылы конституциялық новеллалар жеделдетіп енгізілді және еліміздің бүкіл заңнамалық базасы жаңартылған </w:t>
      </w:r>
      <w:r>
        <w:rPr>
          <w:rFonts w:ascii="Times New Roman"/>
          <w:b w:val="false"/>
          <w:i w:val="false"/>
          <w:color w:val="000000"/>
          <w:sz w:val="28"/>
        </w:rPr>
        <w:t>Негізгі Заңға</w:t>
      </w:r>
      <w:r>
        <w:rPr>
          <w:rFonts w:ascii="Times New Roman"/>
          <w:b w:val="false"/>
          <w:i w:val="false"/>
          <w:color w:val="000000"/>
          <w:sz w:val="28"/>
        </w:rPr>
        <w:t xml:space="preserve"> сәйкес келтірілді (Қазақстан Республикасы Конституциялық Кеңесінің 2007 жылғы 18 маусымдағы № 7 </w:t>
      </w:r>
      <w:r>
        <w:rPr>
          <w:rFonts w:ascii="Times New Roman"/>
          <w:b w:val="false"/>
          <w:i w:val="false"/>
          <w:color w:val="000000"/>
          <w:sz w:val="28"/>
        </w:rPr>
        <w:t>нормативтік қаулысы</w:t>
      </w:r>
      <w:r>
        <w:rPr>
          <w:rFonts w:ascii="Times New Roman"/>
          <w:b w:val="false"/>
          <w:i w:val="false"/>
          <w:color w:val="000000"/>
          <w:sz w:val="28"/>
        </w:rPr>
        <w:t xml:space="preserve"> (бұдан әрі – КК қаулысы); 2005 жылы кезекті президенттік сайлаудың күні тағайындалды (КК 2005 жылғы 19 тамыздағы № 5 </w:t>
      </w:r>
      <w:r>
        <w:rPr>
          <w:rFonts w:ascii="Times New Roman"/>
          <w:b w:val="false"/>
          <w:i w:val="false"/>
          <w:color w:val="000000"/>
          <w:sz w:val="28"/>
        </w:rPr>
        <w:t>қаулысы</w:t>
      </w:r>
      <w:r>
        <w:rPr>
          <w:rFonts w:ascii="Times New Roman"/>
          <w:b w:val="false"/>
          <w:i w:val="false"/>
          <w:color w:val="000000"/>
          <w:sz w:val="28"/>
        </w:rPr>
        <w:t xml:space="preserve">); 2011 жылы Конституцияға толықтырулар енгізілді – Республика Президентін кезектен тыс сайлау институты бекітілді, 2011 және 2015 жылдары кезектен тыс президенттік сайлау тағайындалды және өткізілді (КК 2011 жылғы 31 қаңтардағы № </w:t>
      </w:r>
      <w:r>
        <w:rPr>
          <w:rFonts w:ascii="Times New Roman"/>
          <w:b w:val="false"/>
          <w:i w:val="false"/>
          <w:color w:val="000000"/>
          <w:sz w:val="28"/>
        </w:rPr>
        <w:t>2</w:t>
      </w:r>
      <w:r>
        <w:rPr>
          <w:rFonts w:ascii="Times New Roman"/>
          <w:b w:val="false"/>
          <w:i w:val="false"/>
          <w:color w:val="000000"/>
          <w:sz w:val="28"/>
        </w:rPr>
        <w:t xml:space="preserve"> және 2015 жылғы 24 ақпандағы № </w:t>
      </w:r>
      <w:r>
        <w:rPr>
          <w:rFonts w:ascii="Times New Roman"/>
          <w:b w:val="false"/>
          <w:i w:val="false"/>
          <w:color w:val="000000"/>
          <w:sz w:val="28"/>
        </w:rPr>
        <w:t>2</w:t>
      </w:r>
      <w:r>
        <w:rPr>
          <w:rFonts w:ascii="Times New Roman"/>
          <w:b w:val="false"/>
          <w:i w:val="false"/>
          <w:color w:val="000000"/>
          <w:sz w:val="28"/>
        </w:rPr>
        <w:t xml:space="preserve"> қаулылары); халықаралық ұйымдар мен олардың органдары шешімдерінің Қазақстан үшін міндетті болуы мен орындалуының конституциялық талаптары нақтыланды (КК 2009 жылғы 5 қарашадағы № 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Кеңес қабылдаған шешімдер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құндылықтарын, ережелерін және нормаларын іске асыруға бағытталған. Олардың жиынтығынан конституциялық бақылау органының Конституция мазмұнын, құқықтық саясатты және заңнаманың эволюциясы стратегиясын жүйелі түрде көруі байқалады.</w:t>
      </w:r>
    </w:p>
    <w:bookmarkStart w:name="z5" w:id="4"/>
    <w:p>
      <w:pPr>
        <w:spacing w:after="0"/>
        <w:ind w:left="0"/>
        <w:jc w:val="left"/>
      </w:pPr>
      <w:r>
        <w:rPr>
          <w:rFonts w:ascii="Times New Roman"/>
          <w:b/>
          <w:i w:val="false"/>
          <w:color w:val="000000"/>
        </w:rPr>
        <w:t xml:space="preserve"> 3.1. Демократиялық, зайырлы, құқықтық және әлеуметтік</w:t>
      </w:r>
      <w:r>
        <w:br/>
      </w:r>
      <w:r>
        <w:rPr>
          <w:rFonts w:ascii="Times New Roman"/>
          <w:b/>
          <w:i w:val="false"/>
          <w:color w:val="000000"/>
        </w:rPr>
        <w:t>мемлекет (Қазақстан Республикасы Конституциясының</w:t>
      </w:r>
      <w:r>
        <w:br/>
      </w:r>
      <w:r>
        <w:rPr>
          <w:rFonts w:ascii="Times New Roman"/>
          <w:b/>
          <w:i w:val="false"/>
          <w:color w:val="000000"/>
        </w:rPr>
        <w:t>1-бабы)</w:t>
      </w:r>
    </w:p>
    <w:bookmarkEnd w:id="4"/>
    <w:p>
      <w:pPr>
        <w:spacing w:after="0"/>
        <w:ind w:left="0"/>
        <w:jc w:val="both"/>
      </w:pPr>
      <w:r>
        <w:rPr>
          <w:rFonts w:ascii="Times New Roman"/>
          <w:b w:val="false"/>
          <w:i w:val="false"/>
          <w:color w:val="000000"/>
          <w:sz w:val="28"/>
        </w:rPr>
        <w:t xml:space="preserve">
      Конституциялық Кеңестің шешімдері Қазақстанның Конституцияның </w:t>
      </w:r>
      <w:r>
        <w:rPr>
          <w:rFonts w:ascii="Times New Roman"/>
          <w:b w:val="false"/>
          <w:i w:val="false"/>
          <w:color w:val="000000"/>
          <w:sz w:val="28"/>
        </w:rPr>
        <w:t>1-бабының</w:t>
      </w:r>
      <w:r>
        <w:rPr>
          <w:rFonts w:ascii="Times New Roman"/>
          <w:b w:val="false"/>
          <w:i w:val="false"/>
          <w:color w:val="000000"/>
          <w:sz w:val="28"/>
        </w:rPr>
        <w:t xml:space="preserve"> 1-тармағында бекітілген қазіргі заманғы мемлекеттің жаңа сипатын алуына бағытталған:</w:t>
      </w:r>
    </w:p>
    <w:p>
      <w:pPr>
        <w:spacing w:after="0"/>
        <w:ind w:left="0"/>
        <w:jc w:val="both"/>
      </w:pPr>
      <w:r>
        <w:rPr>
          <w:rFonts w:ascii="Times New Roman"/>
          <w:b w:val="false"/>
          <w:i w:val="false"/>
          <w:color w:val="000000"/>
          <w:sz w:val="28"/>
        </w:rPr>
        <w:t>
      • Конституциялық реформа негізгі қоғамдық-саяси институттар мен олардың даму келешегін түсінудегі жаңа тұжырымдамалық көзқарастарды айқындап берді. Конституцияға енгізілген бірқатар өзгерістер мен толықтырулар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89-баптар</w:t>
      </w:r>
      <w:r>
        <w:rPr>
          <w:rFonts w:ascii="Times New Roman"/>
          <w:b w:val="false"/>
          <w:i w:val="false"/>
          <w:color w:val="000000"/>
          <w:sz w:val="28"/>
        </w:rPr>
        <w:t xml:space="preserve">), өзара байланыса келе, мемлекеттік биліктің мақсатын, мемлекет функциясының мазмұнын жаңаша түсіндіруге, мемлекеттік органдардың, қоғамдық бірлестіктер мен азаматтардың өзара қарым-қатынасы принциптерін айқындауға, азаматтық қоғам институттарын мемлекеттік маңызы бар мәселелерді шешуге кеңінен қатыстыруға, өзгеріп отыратын қоғамдық қатынастармен барабар заң нормаларын белгілеуге мүмкіндік береді (КК 2007 жылғы 8 қарашадағы № 9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Конституцияның </w:t>
      </w:r>
      <w:r>
        <w:rPr>
          <w:rFonts w:ascii="Times New Roman"/>
          <w:b w:val="false"/>
          <w:i w:val="false"/>
          <w:color w:val="000000"/>
          <w:sz w:val="28"/>
        </w:rPr>
        <w:t>1-бабының</w:t>
      </w:r>
      <w:r>
        <w:rPr>
          <w:rFonts w:ascii="Times New Roman"/>
          <w:b w:val="false"/>
          <w:i w:val="false"/>
          <w:color w:val="000000"/>
          <w:sz w:val="28"/>
        </w:rPr>
        <w:t xml:space="preserve"> 1-тармағы, "Қазақстан Республикасы өзiн адам және адамның өмірі, құқықтары мен бостандықтары оның ең қымбат қазынасы болып табылатын әлеуметтiк мемлекет ретiнде орнықтырады", деген бөлігінде, Қазақстан, мемлекеттің мүмкiншiлiгiне қарай отырып, өзiнің азаматтарына игiлiктi өмiр сүру үшiн жағдай жасау және жеке адамның еркiн дамуы арқылы әлеуметтiк теңсiздiктi жұмсартуға мiндеттеме алатын мемлекет ретiнде дамуға ниет танытады дегендi білдіреді. Бұл ереже еліміздің Негізгі Заңының түрлі нормаларында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25-баптарда</w:t>
      </w:r>
      <w:r>
        <w:rPr>
          <w:rFonts w:ascii="Times New Roman"/>
          <w:b w:val="false"/>
          <w:i w:val="false"/>
          <w:color w:val="000000"/>
          <w:sz w:val="28"/>
        </w:rPr>
        <w:t xml:space="preserve">) ашылады. Конституцияның </w:t>
      </w:r>
      <w:r>
        <w:rPr>
          <w:rFonts w:ascii="Times New Roman"/>
          <w:b w:val="false"/>
          <w:i w:val="false"/>
          <w:color w:val="000000"/>
          <w:sz w:val="28"/>
        </w:rPr>
        <w:t>1-бабының</w:t>
      </w:r>
      <w:r>
        <w:rPr>
          <w:rFonts w:ascii="Times New Roman"/>
          <w:b w:val="false"/>
          <w:i w:val="false"/>
          <w:color w:val="000000"/>
          <w:sz w:val="28"/>
        </w:rPr>
        <w:t xml:space="preserve"> 1-тармағында "өзiн орнықтырады" деген тiркес қолданылған, ол әлеуметтiк мемлекет ретiнде Қазақстан дамуының ырғақтылығын көрсетедi, оған сөзсiздiк және әлеуметтендiру процесiне бағытталғандық сипат бередi. Республиканың өзiн әлеуметтiк мемлекет ретiнде орнықтыруы, сондай-ақ Қазақстан қоғамында әлеуметтiк әрiптестiк пен оң қарсыластық дамуын көздейдi (КК 2001 жылғы 21 желтоқсандағы № 18/2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Конституцияның </w:t>
      </w:r>
      <w:r>
        <w:rPr>
          <w:rFonts w:ascii="Times New Roman"/>
          <w:b w:val="false"/>
          <w:i w:val="false"/>
          <w:color w:val="000000"/>
          <w:sz w:val="28"/>
        </w:rPr>
        <w:t>1-бабы</w:t>
      </w:r>
      <w:r>
        <w:rPr>
          <w:rFonts w:ascii="Times New Roman"/>
          <w:b w:val="false"/>
          <w:i w:val="false"/>
          <w:color w:val="000000"/>
          <w:sz w:val="28"/>
        </w:rPr>
        <w:t xml:space="preserve"> 1-тармағымен көзделген, мемлекеттің зайырлы сипаты, діннің мемлекеттен бөлінуін білдіреді. Конституцияның </w:t>
      </w:r>
      <w:r>
        <w:rPr>
          <w:rFonts w:ascii="Times New Roman"/>
          <w:b w:val="false"/>
          <w:i w:val="false"/>
          <w:color w:val="000000"/>
          <w:sz w:val="28"/>
        </w:rPr>
        <w:t>14-бабына</w:t>
      </w:r>
      <w:r>
        <w:rPr>
          <w:rFonts w:ascii="Times New Roman"/>
          <w:b w:val="false"/>
          <w:i w:val="false"/>
          <w:color w:val="000000"/>
          <w:sz w:val="28"/>
        </w:rPr>
        <w:t xml:space="preserve"> сай заң алдында жұрттың бәрі тең, бұл, зерделеу нысанына қатысты қолданыста, барлық діндер мен діни бірлестіктер заң алдында бірдей екенін, кейбір діндер мен діни бірлестіктерге басқаларға қарағанда қандай да бір артықшылықтар жасалуына жол берілмейтінін, дінге көзқарасына, нанымына байланысты немесе кез келген өзге жағдаяттар бойынша кемсітуге тыйым салынатынын білдіреді (КК 2002 жылғы 4 сәуірдегі № 2 </w:t>
      </w:r>
      <w:r>
        <w:rPr>
          <w:rFonts w:ascii="Times New Roman"/>
          <w:b w:val="false"/>
          <w:i w:val="false"/>
          <w:color w:val="000000"/>
          <w:sz w:val="28"/>
        </w:rPr>
        <w:t>қаулысы</w:t>
      </w:r>
      <w:r>
        <w:rPr>
          <w:rFonts w:ascii="Times New Roman"/>
          <w:b w:val="false"/>
          <w:i w:val="false"/>
          <w:color w:val="000000"/>
          <w:sz w:val="28"/>
        </w:rPr>
        <w:t>).</w:t>
      </w:r>
    </w:p>
    <w:bookmarkStart w:name="z6" w:id="5"/>
    <w:p>
      <w:pPr>
        <w:spacing w:after="0"/>
        <w:ind w:left="0"/>
        <w:jc w:val="left"/>
      </w:pPr>
      <w:r>
        <w:rPr>
          <w:rFonts w:ascii="Times New Roman"/>
          <w:b/>
          <w:i w:val="false"/>
          <w:color w:val="000000"/>
        </w:rPr>
        <w:t xml:space="preserve"> 3.2. Адам және адамның өмірі, құқықтары мен бостандықтары</w:t>
      </w:r>
      <w:r>
        <w:br/>
      </w:r>
      <w:r>
        <w:rPr>
          <w:rFonts w:ascii="Times New Roman"/>
          <w:b/>
          <w:i w:val="false"/>
          <w:color w:val="000000"/>
        </w:rPr>
        <w:t>–ең қымбат қазына (Қазақстан Республикасы</w:t>
      </w:r>
      <w:r>
        <w:br/>
      </w:r>
      <w:r>
        <w:rPr>
          <w:rFonts w:ascii="Times New Roman"/>
          <w:b/>
          <w:i w:val="false"/>
          <w:color w:val="000000"/>
        </w:rPr>
        <w:t>Конституциясының 1-бабы)</w:t>
      </w:r>
    </w:p>
    <w:bookmarkEnd w:id="5"/>
    <w:p>
      <w:pPr>
        <w:spacing w:after="0"/>
        <w:ind w:left="0"/>
        <w:jc w:val="both"/>
      </w:pPr>
      <w:r>
        <w:rPr>
          <w:rFonts w:ascii="Times New Roman"/>
          <w:b w:val="false"/>
          <w:i w:val="false"/>
          <w:color w:val="000000"/>
          <w:sz w:val="28"/>
        </w:rPr>
        <w:t xml:space="preserve">
      Конституциялық Кеңес </w:t>
      </w:r>
      <w:r>
        <w:rPr>
          <w:rFonts w:ascii="Times New Roman"/>
          <w:b w:val="false"/>
          <w:i w:val="false"/>
          <w:color w:val="000000"/>
          <w:sz w:val="28"/>
        </w:rPr>
        <w:t>Негізгі Заңның</w:t>
      </w:r>
      <w:r>
        <w:rPr>
          <w:rFonts w:ascii="Times New Roman"/>
          <w:b w:val="false"/>
          <w:i w:val="false"/>
          <w:color w:val="000000"/>
          <w:sz w:val="28"/>
        </w:rPr>
        <w:t xml:space="preserve"> басты ережесін – адам және адамның өмірі, құқықтары мен бостандықтары ең қымбат қазына деп танылуын, мемлекет үшін адамға қамқорлық жасаудан, оның игілігін ойлаудан басқа маңызды міндет жоқ екенін үнемі атап өтеді:</w:t>
      </w:r>
    </w:p>
    <w:p>
      <w:pPr>
        <w:spacing w:after="0"/>
        <w:ind w:left="0"/>
        <w:jc w:val="both"/>
      </w:pPr>
      <w:r>
        <w:rPr>
          <w:rFonts w:ascii="Times New Roman"/>
          <w:b w:val="false"/>
          <w:i w:val="false"/>
          <w:color w:val="000000"/>
          <w:sz w:val="28"/>
        </w:rPr>
        <w:t xml:space="preserve">
      •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кіріспесінде: "Біз, ортақ тарихи тағдыр біріктірген Қазақстан халқы, мемлекеттік құра отырып, өзіміздің егемендік құқымызды негізге ала отырып, осы Конституцияны қабылдаймыз", – делінген. Конституцияның </w:t>
      </w:r>
      <w:r>
        <w:rPr>
          <w:rFonts w:ascii="Times New Roman"/>
          <w:b w:val="false"/>
          <w:i w:val="false"/>
          <w:color w:val="000000"/>
          <w:sz w:val="28"/>
        </w:rPr>
        <w:t>3-бабының</w:t>
      </w:r>
      <w:r>
        <w:rPr>
          <w:rFonts w:ascii="Times New Roman"/>
          <w:b w:val="false"/>
          <w:i w:val="false"/>
          <w:color w:val="000000"/>
          <w:sz w:val="28"/>
        </w:rPr>
        <w:t xml:space="preserve"> 1-тармағы "мемлекеттік биліктің бірден-бір бастауы – халық" деген принципті баянды етеді. Бұл аталған конституциялық ережелерден келіп шығатыны, Қазақстан халқы — Қазақстан Республикасы мемлекетінің, оның егемендігінің, тәуелсіздігінің және конституциялық құрылысының негізі болып табылады. Соған байланысты, Конституцияның азаматтық мәселелерін реттейтін ережелері (</w:t>
      </w:r>
      <w:r>
        <w:rPr>
          <w:rFonts w:ascii="Times New Roman"/>
          <w:b w:val="false"/>
          <w:i w:val="false"/>
          <w:color w:val="000000"/>
          <w:sz w:val="28"/>
        </w:rPr>
        <w:t>10-бап</w:t>
      </w:r>
      <w:r>
        <w:rPr>
          <w:rFonts w:ascii="Times New Roman"/>
          <w:b w:val="false"/>
          <w:i w:val="false"/>
          <w:color w:val="000000"/>
          <w:sz w:val="28"/>
        </w:rPr>
        <w:t>) іргелі конституциялық-құқықтық институттардың бірін құрайды.</w:t>
      </w:r>
    </w:p>
    <w:p>
      <w:pPr>
        <w:spacing w:after="0"/>
        <w:ind w:left="0"/>
        <w:jc w:val="both"/>
      </w:pPr>
      <w:r>
        <w:rPr>
          <w:rFonts w:ascii="Times New Roman"/>
          <w:b w:val="false"/>
          <w:i w:val="false"/>
          <w:color w:val="000000"/>
          <w:sz w:val="28"/>
        </w:rPr>
        <w:t xml:space="preserve">
      Маңыздысы сол, азаматтық туралы нормалар адамның және азаматтың құқықтары мен бостандықтарын конституциялық-құқықтық реттеуден бұрын келеді, өйткені сол арқылы тұлғаның конституциялық құқықтары, бостандықтары мен міндеттерінің нақты бағытталуы мен мазмұны бекітіледі. Азаматтық институты Республика егемендігінің, тәуелсіздігі мен конституциялық құрылысының айқындаушы белгісі болып табылады (КК 2003 жылғы 1 желтоқсандағы № 12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Адамның құқықтары мен бостандықтары заңдар мен басқа да нормативтiк актiлердiң мазмұны мен қолданылуын белгiлейтiндiгi жөнiндегi 12-баптың </w:t>
      </w:r>
      <w:r>
        <w:rPr>
          <w:rFonts w:ascii="Times New Roman"/>
          <w:b w:val="false"/>
          <w:i w:val="false"/>
          <w:color w:val="000000"/>
          <w:sz w:val="28"/>
        </w:rPr>
        <w:t>2-тармағының</w:t>
      </w:r>
      <w:r>
        <w:rPr>
          <w:rFonts w:ascii="Times New Roman"/>
          <w:b w:val="false"/>
          <w:i w:val="false"/>
          <w:color w:val="000000"/>
          <w:sz w:val="28"/>
        </w:rPr>
        <w:t xml:space="preserve"> ережесiн, осы құқықтар мен бостандықтардың жүзеге асырылуының жағдайлары мен тәртiбiн белгiлейтін заң әзірлеген және қабылдаған кезде </w:t>
      </w:r>
      <w:r>
        <w:rPr>
          <w:rFonts w:ascii="Times New Roman"/>
          <w:b w:val="false"/>
          <w:i w:val="false"/>
          <w:color w:val="000000"/>
          <w:sz w:val="28"/>
        </w:rPr>
        <w:t>Конституцияда</w:t>
      </w:r>
      <w:r>
        <w:rPr>
          <w:rFonts w:ascii="Times New Roman"/>
          <w:b w:val="false"/>
          <w:i w:val="false"/>
          <w:color w:val="000000"/>
          <w:sz w:val="28"/>
        </w:rPr>
        <w:t xml:space="preserve"> жарияланған адам құқықтары мен бостандықтары негiз болады деген мағынада түсiну керек (КК 1996 жылғы 28 қазандағы № 6/2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Құқықтардың немесе бостандықтардың нақты бiр түрiнiң конституциялық құқық деңгейiне жеткiзiлуi және Конституцияда оның кепілділігінің жариялануы мемлекеттің осы құқықтар мен бостандықтардың өзі құрайтын жүйелер мен құрылымдар арқылы жүзеге асырылуын қамтамасыз етуді өзінің ерекше міндетіне алғандығын білдіреді (КК 1999 жылғы 12 наурыздағы № </w:t>
      </w:r>
      <w:r>
        <w:rPr>
          <w:rFonts w:ascii="Times New Roman"/>
          <w:b w:val="false"/>
          <w:i w:val="false"/>
          <w:color w:val="000000"/>
          <w:sz w:val="28"/>
        </w:rPr>
        <w:t>3/2</w:t>
      </w:r>
      <w:r>
        <w:rPr>
          <w:rFonts w:ascii="Times New Roman"/>
          <w:b w:val="false"/>
          <w:i w:val="false"/>
          <w:color w:val="000000"/>
          <w:sz w:val="28"/>
        </w:rPr>
        <w:t xml:space="preserve"> және 2005 жылғы 29 сәуірдегі № 3 </w:t>
      </w:r>
      <w:r>
        <w:rPr>
          <w:rFonts w:ascii="Times New Roman"/>
          <w:b w:val="false"/>
          <w:i w:val="false"/>
          <w:color w:val="000000"/>
          <w:sz w:val="28"/>
        </w:rPr>
        <w:t>қаулылары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Кеңестің көптеген шешімдері </w:t>
      </w:r>
      <w:r>
        <w:rPr>
          <w:rFonts w:ascii="Times New Roman"/>
          <w:b w:val="false"/>
          <w:i/>
          <w:color w:val="000000"/>
          <w:sz w:val="28"/>
        </w:rPr>
        <w:t>құқықтар мен бостандықтарды шек</w:t>
      </w:r>
      <w:r>
        <w:rPr>
          <w:rFonts w:ascii="Times New Roman"/>
          <w:b w:val="false"/>
          <w:i/>
          <w:color w:val="000000"/>
          <w:sz w:val="28"/>
        </w:rPr>
        <w:t>теу жағдайын айқындауға байланысты:</w:t>
      </w:r>
    </w:p>
    <w:p>
      <w:pPr>
        <w:spacing w:after="0"/>
        <w:ind w:left="0"/>
        <w:jc w:val="both"/>
      </w:pPr>
      <w:r>
        <w:rPr>
          <w:rFonts w:ascii="Times New Roman"/>
          <w:b w:val="false"/>
          <w:i w:val="false"/>
          <w:color w:val="000000"/>
          <w:sz w:val="28"/>
        </w:rPr>
        <w:t xml:space="preserve">
      • Конституциялық Кеңес заң шығарушы болып табылмайтын мемлекеттік органдар адамның және азаматтың құқықтары мен бостандықтарын шектеу құқығына уәкілетті болуына байланысты кейбір заңдарды, соның ішінде заңға тәуелді нормативтік-құқықтық актілерді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таныды, мысалы: "Еңбек (қызмет) мiндеттерiн атқару кезiнде жазатайым оқиғаның немесе кәсiби аурудың нәтижесiнде зардап шеккен қызметкердің өмiрi мен денсаулығына зиян келтiргенi үшiн жұмыс берушiнiң жауапкершілігiн мiндеттi сақтандыру туралы" (КК 1999 жылғы 3 тамыздағы № 17/2 </w:t>
      </w:r>
      <w:r>
        <w:rPr>
          <w:rFonts w:ascii="Times New Roman"/>
          <w:b w:val="false"/>
          <w:i w:val="false"/>
          <w:color w:val="000000"/>
          <w:sz w:val="28"/>
        </w:rPr>
        <w:t>қаулысы</w:t>
      </w:r>
      <w:r>
        <w:rPr>
          <w:rFonts w:ascii="Times New Roman"/>
          <w:b w:val="false"/>
          <w:i w:val="false"/>
          <w:color w:val="000000"/>
          <w:sz w:val="28"/>
        </w:rPr>
        <w:t xml:space="preserve">), "Бұқаралық ақпарат құралдары туралы" (КК 2004 жылғы 21 сәуірдегі № 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(КК 2002 жылғы 4 сәуірдегі № </w:t>
      </w:r>
      <w:r>
        <w:rPr>
          <w:rFonts w:ascii="Times New Roman"/>
          <w:b w:val="false"/>
          <w:i w:val="false"/>
          <w:color w:val="000000"/>
          <w:sz w:val="28"/>
        </w:rPr>
        <w:t>2</w:t>
      </w:r>
      <w:r>
        <w:rPr>
          <w:rFonts w:ascii="Times New Roman"/>
          <w:b w:val="false"/>
          <w:i w:val="false"/>
          <w:color w:val="000000"/>
          <w:sz w:val="28"/>
        </w:rPr>
        <w:t xml:space="preserve"> және 2009 жылғы 11 ақпандағы № </w:t>
      </w:r>
      <w:r>
        <w:rPr>
          <w:rFonts w:ascii="Times New Roman"/>
          <w:b w:val="false"/>
          <w:i w:val="false"/>
          <w:color w:val="000000"/>
          <w:sz w:val="28"/>
        </w:rPr>
        <w:t>1</w:t>
      </w:r>
      <w:r>
        <w:rPr>
          <w:rFonts w:ascii="Times New Roman"/>
          <w:b w:val="false"/>
          <w:i w:val="false"/>
          <w:color w:val="000000"/>
          <w:sz w:val="28"/>
        </w:rPr>
        <w:t xml:space="preserve"> қаулылары), "Балаларды денсаулығына және дамуына зардабын тигізетін ақпараттан қорғау туралы" Қазақстан Республикасының Заңын және "Қазақстан Республикасының кейбір заңнамалық актілеріне балаларды денсаулығына және дамуына зардабын тигізетін ақпараттан қорғау мәселелері бойынша өзгерістер мен толықтырулар енгізу туралы" (КК 2015 жылғы 18 мамырдағы № 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Мемлекет, адамның және азаматтың ұжымдық та, жеке де құқықтары мен бостандықтарын, конституциялық құрылысты, қоғамдық тәртіпті сақтау қажет болғанда, заңмен шектеуге бару құқығын өзінде сақтап қалады. </w:t>
      </w:r>
      <w:r>
        <w:rPr>
          <w:rFonts w:ascii="Times New Roman"/>
          <w:b w:val="false"/>
          <w:i w:val="false"/>
          <w:color w:val="000000"/>
          <w:sz w:val="28"/>
        </w:rPr>
        <w:t>Конституция</w:t>
      </w:r>
      <w:r>
        <w:rPr>
          <w:rFonts w:ascii="Times New Roman"/>
          <w:b w:val="false"/>
          <w:i w:val="false"/>
          <w:color w:val="000000"/>
          <w:sz w:val="28"/>
        </w:rPr>
        <w:t xml:space="preserve"> заң шығарушыға, елдің конституциялық құрылысы, егемендігі мен тәуелсіздігіне төнетін қатерге соған барабар құқықтық шара қолдануды белгілеу мүмкіншілігін береді (КК 2000 жылғы 7 маусымдағы № 4/2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 Заң шығарушы заңдарды қабылдаған кезде, конституциялық құқықтар мен бостандықтардың мәнін бұрмаламай және конституциялық анықталған мақсаттарға сәйкес келмейтін шектеулер енгізбей, адамның және азаматтың құқықтары мен бостандықтарын шектеудің жол берілетін конституциялық шегін негіз етіп алуға тиіс.</w:t>
      </w:r>
    </w:p>
    <w:p>
      <w:pPr>
        <w:spacing w:after="0"/>
        <w:ind w:left="0"/>
        <w:jc w:val="both"/>
      </w:pPr>
      <w:r>
        <w:rPr>
          <w:rFonts w:ascii="Times New Roman"/>
          <w:b w:val="false"/>
          <w:i w:val="false"/>
          <w:color w:val="000000"/>
          <w:sz w:val="28"/>
        </w:rPr>
        <w:t xml:space="preserve">
      Адамның және азаматтың конституциялық құқықтары мен бостандықтарын шектейтін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заңдылы мінез-құлықты заңсыздығынан мейлінше айқындықпен ажыратуға мүмкіндік беретін түсінікті өлшемдерге негізделуге тиіс, қаралып отырған заңдардың бірқатар ережелері заң мен сот алдында жұрттың бәрінің теңдігі туралы конституциялық қағидаттан (Негізгі Заңның </w:t>
      </w:r>
      <w:r>
        <w:rPr>
          <w:rFonts w:ascii="Times New Roman"/>
          <w:b w:val="false"/>
          <w:i w:val="false"/>
          <w:color w:val="000000"/>
          <w:sz w:val="28"/>
        </w:rPr>
        <w:t>14-бабы</w:t>
      </w:r>
      <w:r>
        <w:rPr>
          <w:rFonts w:ascii="Times New Roman"/>
          <w:b w:val="false"/>
          <w:i w:val="false"/>
          <w:color w:val="000000"/>
          <w:sz w:val="28"/>
        </w:rPr>
        <w:t xml:space="preserve">) туындайтын, заңнамалық талаптар заңдық тұрғыдан дәлме-дәл және салдары болжамды, айқын және бір мағыналы болуға тиіс деген талаптарға сәйкес келмейтінін жоғарыда баяндалған кемшіліктер айғақтайды. Өйткені, мұндай теңдік құқықтық норманы бірізділікпен түсінгенде, түсіндіргенде және қолданғанда ғана қамтамасыз етілуі мүмкін (КК 2008 жылғы 27 ақпандағы № </w:t>
      </w:r>
      <w:r>
        <w:rPr>
          <w:rFonts w:ascii="Times New Roman"/>
          <w:b w:val="false"/>
          <w:i w:val="false"/>
          <w:color w:val="000000"/>
          <w:sz w:val="28"/>
        </w:rPr>
        <w:t>2</w:t>
      </w:r>
      <w:r>
        <w:rPr>
          <w:rFonts w:ascii="Times New Roman"/>
          <w:b w:val="false"/>
          <w:i w:val="false"/>
          <w:color w:val="000000"/>
          <w:sz w:val="28"/>
        </w:rPr>
        <w:t xml:space="preserve"> және 2015 жылғы 18 мамырдағы № 3 қаулылары);</w:t>
      </w:r>
    </w:p>
    <w:p>
      <w:pPr>
        <w:spacing w:after="0"/>
        <w:ind w:left="0"/>
        <w:jc w:val="both"/>
      </w:pPr>
      <w:r>
        <w:rPr>
          <w:rFonts w:ascii="Times New Roman"/>
          <w:b w:val="false"/>
          <w:i w:val="false"/>
          <w:color w:val="000000"/>
          <w:sz w:val="28"/>
        </w:rPr>
        <w:t xml:space="preserve">
      •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сай әркімнің өз құқықтары мен бостандықтарының сот арқылы қорғалуына құқығы бар, бұл құқық Конституцияның 39-бабының </w:t>
      </w:r>
      <w:r>
        <w:rPr>
          <w:rFonts w:ascii="Times New Roman"/>
          <w:b w:val="false"/>
          <w:i w:val="false"/>
          <w:color w:val="000000"/>
          <w:sz w:val="28"/>
        </w:rPr>
        <w:t>3-тармағына</w:t>
      </w:r>
      <w:r>
        <w:rPr>
          <w:rFonts w:ascii="Times New Roman"/>
          <w:b w:val="false"/>
          <w:i w:val="false"/>
          <w:color w:val="000000"/>
          <w:sz w:val="28"/>
        </w:rPr>
        <w:t xml:space="preserve"> сай ешбір жағдайда да шектелмеуге тиіс. Қылмыстық істі соттың алқабилердің қатысуымен қарау мүмкіншілігі айыпталушының құқықтары мен бостандықтарының сот арқылы қорғалуының </w:t>
      </w:r>
      <w:r>
        <w:rPr>
          <w:rFonts w:ascii="Times New Roman"/>
          <w:b w:val="false"/>
          <w:i w:val="false"/>
          <w:color w:val="000000"/>
          <w:sz w:val="28"/>
        </w:rPr>
        <w:t>Конституцияда</w:t>
      </w:r>
      <w:r>
        <w:rPr>
          <w:rFonts w:ascii="Times New Roman"/>
          <w:b w:val="false"/>
          <w:i w:val="false"/>
          <w:color w:val="000000"/>
          <w:sz w:val="28"/>
        </w:rPr>
        <w:t xml:space="preserve"> баянды етілген процессуалдық кепілдіктері қатарына жатады, оларды жүзеге асыру механизмдері заңмен белгіленеді (КК 2007 жылғы 18 сәуірдегі № 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Мемлекеттік тіркеуге құжаттарды беру мерзімін өткізіп алу азаматтардың және заңды тұлғалардың мүліктік құқықтары мен міндеттерін жүзеге асыруына кедергі келтірмеуге тиіс, өйткені, соның негізінде мемлекеттік тіркеуге құжаттарды қабылдаудан бас тарту салдарынан әркімнің құқық субъектісі ретінде танылуына (Негізгі Заңның </w:t>
      </w:r>
      <w:r>
        <w:rPr>
          <w:rFonts w:ascii="Times New Roman"/>
          <w:b w:val="false"/>
          <w:i w:val="false"/>
          <w:color w:val="000000"/>
          <w:sz w:val="28"/>
        </w:rPr>
        <w:t>13-бабының</w:t>
      </w:r>
      <w:r>
        <w:rPr>
          <w:rFonts w:ascii="Times New Roman"/>
          <w:b w:val="false"/>
          <w:i w:val="false"/>
          <w:color w:val="000000"/>
          <w:sz w:val="28"/>
        </w:rPr>
        <w:t xml:space="preserve"> 1-тармағы), Қазақстан азаматтарының заңды түрде алған қандай да болсын мүлкін жеке меншігінде ұстай алуына құқықтары, меншікке заңмен кепілдік берілуі (Конституцияның </w:t>
      </w:r>
      <w:r>
        <w:rPr>
          <w:rFonts w:ascii="Times New Roman"/>
          <w:b w:val="false"/>
          <w:i w:val="false"/>
          <w:color w:val="000000"/>
          <w:sz w:val="28"/>
        </w:rPr>
        <w:t>26-бабының</w:t>
      </w:r>
      <w:r>
        <w:rPr>
          <w:rFonts w:ascii="Times New Roman"/>
          <w:b w:val="false"/>
          <w:i w:val="false"/>
          <w:color w:val="000000"/>
          <w:sz w:val="28"/>
        </w:rPr>
        <w:t xml:space="preserve"> 1 және 2-тармақтары) шектеледі, сондай-ақ салықтарды, алымдарды және өзге де міндетті төлемдерді төлеу жөніндегі міндетін атқаруына кедергі жасалады (Конституцияның </w:t>
      </w:r>
      <w:r>
        <w:rPr>
          <w:rFonts w:ascii="Times New Roman"/>
          <w:b w:val="false"/>
          <w:i w:val="false"/>
          <w:color w:val="000000"/>
          <w:sz w:val="28"/>
        </w:rPr>
        <w:t>35-бабы</w:t>
      </w:r>
      <w:r>
        <w:rPr>
          <w:rFonts w:ascii="Times New Roman"/>
          <w:b w:val="false"/>
          <w:i w:val="false"/>
          <w:color w:val="000000"/>
          <w:sz w:val="28"/>
        </w:rPr>
        <w:t xml:space="preserve">) (КК 2008 жылғы 23 сәуірдегі № 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Қоғамдық қатынастарды тәртіпке келтіру және </w:t>
      </w:r>
      <w:r>
        <w:rPr>
          <w:rFonts w:ascii="Times New Roman"/>
          <w:b w:val="false"/>
          <w:i w:val="false"/>
          <w:color w:val="000000"/>
          <w:sz w:val="28"/>
        </w:rPr>
        <w:t>Конституцияның</w:t>
      </w:r>
      <w:r>
        <w:rPr>
          <w:rFonts w:ascii="Times New Roman"/>
          <w:b w:val="false"/>
          <w:i w:val="false"/>
          <w:color w:val="000000"/>
          <w:sz w:val="28"/>
        </w:rPr>
        <w:t xml:space="preserve"> ережелері мен нормаларын жүзеге асырудың тетіктерін жасау мерзімдердің конституциялық-құқықтық маңызын құрайды. </w:t>
      </w:r>
      <w:r>
        <w:rPr>
          <w:rFonts w:ascii="Times New Roman"/>
          <w:b w:val="false"/>
          <w:i w:val="false"/>
          <w:color w:val="000000"/>
          <w:sz w:val="28"/>
        </w:rPr>
        <w:t>Негізгі Заңда</w:t>
      </w:r>
      <w:r>
        <w:rPr>
          <w:rFonts w:ascii="Times New Roman"/>
          <w:b w:val="false"/>
          <w:i w:val="false"/>
          <w:color w:val="000000"/>
          <w:sz w:val="28"/>
        </w:rPr>
        <w:t xml:space="preserve"> бекітілген нақты мерзімдер арқылы уәкілетті органдардың және лауазымды тұлғалардың адам және азамат құқықтарын шектеу мүмкіншілігіне шек қойылады, жеке бас бостандығын кепілдік берілуіне алғышарт жасалады. Олар сондай-ақ жекелеген мемлекеттік органдар мен лауазымды тұлғалардың қызмет атқару кезеңдерін, өз өкілеттіктерін іске асыруының басталуы мен аяқталуын, сондай-ақ мемлекеттік билік тармақтарының тежемелік әрі тепе-теңдік жүйесі қолданылатын жағдайда өзара әрекеттесуін айқындайды. Бұл мерзімдерді сақтау конституциялық заңдылық режимін қамтамасыз ету шарттарының бірі болып табылады (КК 2012 жылғы 13 сәуірдегі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Қылмыстық (әкімшілік) жауаптылық шараларын қолданған кезде азаматтардың құқықтарын қорғаудың аса маңыздылығына байланысты Конституциялық Кеңес </w:t>
      </w:r>
      <w:r>
        <w:rPr>
          <w:rFonts w:ascii="Times New Roman"/>
          <w:b w:val="false"/>
          <w:i/>
          <w:color w:val="000000"/>
          <w:sz w:val="28"/>
        </w:rPr>
        <w:t>осы саладағы мемлекеттік құқықтық саясатты қалыптастыру және дамыту мәселелері бойынша</w:t>
      </w:r>
      <w:r>
        <w:rPr>
          <w:rFonts w:ascii="Times New Roman"/>
          <w:b w:val="false"/>
          <w:i w:val="false"/>
          <w:color w:val="000000"/>
          <w:sz w:val="28"/>
        </w:rPr>
        <w:t xml:space="preserve"> бірқатар шешім шығарды. Олар тұжырымдаған құқықтық ұстаным құқық бұзушылық құрамын құрастыру және жазалаудың барабар шараларын айқындау өлшемдері, сондай-ақ соттың қорғауына, сот төрелігінің қағидаттарына, процессуалдық мәжбүрлеу шараларына, сот ісін жүргізудің нысандарына, істердің соттылығына, соттардың мамандануына, дәлелдемелерді бағалауға құқықтары қамтылған қағидаларға қатысты:</w:t>
      </w:r>
    </w:p>
    <w:p>
      <w:pPr>
        <w:spacing w:after="0"/>
        <w:ind w:left="0"/>
        <w:jc w:val="both"/>
      </w:pPr>
      <w:r>
        <w:rPr>
          <w:rFonts w:ascii="Times New Roman"/>
          <w:b w:val="false"/>
          <w:i w:val="false"/>
          <w:color w:val="000000"/>
          <w:sz w:val="28"/>
        </w:rPr>
        <w:t xml:space="preserve">
      • Конституцияның </w:t>
      </w:r>
      <w:r>
        <w:rPr>
          <w:rFonts w:ascii="Times New Roman"/>
          <w:b w:val="false"/>
          <w:i w:val="false"/>
          <w:color w:val="000000"/>
          <w:sz w:val="28"/>
        </w:rPr>
        <w:t>15-бабының</w:t>
      </w:r>
      <w:r>
        <w:rPr>
          <w:rFonts w:ascii="Times New Roman"/>
          <w:b w:val="false"/>
          <w:i w:val="false"/>
          <w:color w:val="000000"/>
          <w:sz w:val="28"/>
        </w:rPr>
        <w:t xml:space="preserve"> өлім жазасы мәселелерін реттейтін 2-тармағын түсіндірген кезде ең ауыр жаза жөніндегі норманы шектемелі деп санаған жөн. Өлім жазасы тағайындалуы мүмкін ерекше ауыр қылмыстың нақты құрамын қылмыстық заңнама айқындайды. Бұл ретте ерекше ауыр қылмыс үшін заңда өлім жазасынан басқа да жаза белгіленуі мүмкін. (КК 2003 жылғы 30 қаңтардағы № 10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Конституцияның 77-бабы 3-тармағының </w:t>
      </w:r>
      <w:r>
        <w:rPr>
          <w:rFonts w:ascii="Times New Roman"/>
          <w:b w:val="false"/>
          <w:i w:val="false"/>
          <w:color w:val="000000"/>
          <w:sz w:val="28"/>
        </w:rPr>
        <w:t>5) тармақшасының</w:t>
      </w:r>
      <w:r>
        <w:rPr>
          <w:rFonts w:ascii="Times New Roman"/>
          <w:b w:val="false"/>
          <w:i w:val="false"/>
          <w:color w:val="000000"/>
          <w:sz w:val="28"/>
        </w:rPr>
        <w:t xml:space="preserve"> нормаларын азаматтардың құқық бұзушылық үшін заңдық жауапкершілігін реттейтін және жауапкершіліктің жаңа түрлерін белгілейтін немесе оны жаңа санкциялар енгізу жолымен күшейтетін заңдардың кері күші болмайды деп түсіну қажет. Егер құқық бұзушылық жасаған соң ол үшін жауапкершілік заңмен алып тасталса немесе жұмсартылса, онда жаңа заңның кері күші болады (КК 1999 жылғы 10 наурыздағы № 2/2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Қоғамнан оқшаулау жағдайында өмір сүру үшін енгізбесе болмайтын шектеулерді ескере отырып, бас бостандығынан айырылған адамдар Қазақстанда </w:t>
      </w:r>
      <w:r>
        <w:rPr>
          <w:rFonts w:ascii="Times New Roman"/>
          <w:b w:val="false"/>
          <w:i w:val="false"/>
          <w:color w:val="000000"/>
          <w:sz w:val="28"/>
        </w:rPr>
        <w:t>Конституцияда</w:t>
      </w:r>
      <w:r>
        <w:rPr>
          <w:rFonts w:ascii="Times New Roman"/>
          <w:b w:val="false"/>
          <w:i w:val="false"/>
          <w:color w:val="000000"/>
          <w:sz w:val="28"/>
        </w:rPr>
        <w:t xml:space="preserve"> және Республика таныған халықаралық-құқықтық құжаттарда кепілдік берілген барлық құқықтар мен бостандықтарды пайдаланады, бұл адам құқықтары саласындағы халықаралық стандарттарға сәйкес келеді. (КК 2008 жылғы 27 ақпандағы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Әркiмнiң өз құқықтары мен бостандықтарының сот арқылы қорғалуына құқығы бар деген конституциялық құқық (негізгі Заңның 13-бабының </w:t>
      </w:r>
      <w:r>
        <w:rPr>
          <w:rFonts w:ascii="Times New Roman"/>
          <w:b w:val="false"/>
          <w:i w:val="false"/>
          <w:color w:val="000000"/>
          <w:sz w:val="28"/>
        </w:rPr>
        <w:t>2-тармағы</w:t>
      </w:r>
      <w:r>
        <w:rPr>
          <w:rFonts w:ascii="Times New Roman"/>
          <w:b w:val="false"/>
          <w:i w:val="false"/>
          <w:color w:val="000000"/>
          <w:sz w:val="28"/>
        </w:rPr>
        <w:t xml:space="preserve">) бұл кез келген адамның және азаматтың бұзылған құқықтары мен бостандықтарын қорғау және қалпына келтiру үшiн сотқа шағымдануға құқығы бар екенiн бiлдiредi, сондай-ақ адамның және азаматтың құқықтары мен бостандықтары шектелуіне әкеп соққан немесе әкеп соғуы мүмкін іс-әрекеттер мен шешімдерге сотқа шағымдану құқығын қамтиды (КК 1998 жылғы 5 маусымдағы № </w:t>
      </w:r>
      <w:r>
        <w:rPr>
          <w:rFonts w:ascii="Times New Roman"/>
          <w:b w:val="false"/>
          <w:i w:val="false"/>
          <w:color w:val="000000"/>
          <w:sz w:val="28"/>
        </w:rPr>
        <w:t>3/2</w:t>
      </w:r>
      <w:r>
        <w:rPr>
          <w:rFonts w:ascii="Times New Roman"/>
          <w:b w:val="false"/>
          <w:i w:val="false"/>
          <w:color w:val="000000"/>
          <w:sz w:val="28"/>
        </w:rPr>
        <w:t xml:space="preserve">, 1999 жылғы 5 мамырдағы № </w:t>
      </w:r>
      <w:r>
        <w:rPr>
          <w:rFonts w:ascii="Times New Roman"/>
          <w:b w:val="false"/>
          <w:i w:val="false"/>
          <w:color w:val="000000"/>
          <w:sz w:val="28"/>
        </w:rPr>
        <w:t>8/1</w:t>
      </w:r>
      <w:r>
        <w:rPr>
          <w:rFonts w:ascii="Times New Roman"/>
          <w:b w:val="false"/>
          <w:i w:val="false"/>
          <w:color w:val="000000"/>
          <w:sz w:val="28"/>
        </w:rPr>
        <w:t xml:space="preserve">және 2007 жылғы 24 қаңтардағы № </w:t>
      </w:r>
      <w:r>
        <w:rPr>
          <w:rFonts w:ascii="Times New Roman"/>
          <w:b w:val="false"/>
          <w:i w:val="false"/>
          <w:color w:val="000000"/>
          <w:sz w:val="28"/>
        </w:rPr>
        <w:t>1</w:t>
      </w:r>
      <w:r>
        <w:rPr>
          <w:rFonts w:ascii="Times New Roman"/>
          <w:b w:val="false"/>
          <w:i w:val="false"/>
          <w:color w:val="000000"/>
          <w:sz w:val="28"/>
        </w:rPr>
        <w:t xml:space="preserve"> қаулылары);</w:t>
      </w:r>
    </w:p>
    <w:p>
      <w:pPr>
        <w:spacing w:after="0"/>
        <w:ind w:left="0"/>
        <w:jc w:val="both"/>
      </w:pPr>
      <w:r>
        <w:rPr>
          <w:rFonts w:ascii="Times New Roman"/>
          <w:b w:val="false"/>
          <w:i w:val="false"/>
          <w:color w:val="000000"/>
          <w:sz w:val="28"/>
        </w:rPr>
        <w:t>
      • Конституциялық-құқықтық мағынада "ұстау" деп, құқық бұзушылықтың жолын кесу немесе қылмыстық, азаматтық және әкімшілік істер бойынша іс жүргізуді қамтамасыз ету, сондай-ақ мәжбүрлеу сипатындағы өзге де шараларды қолдану мақсатында адамның жеке бас бостандығын жетпіс екі сағаттан аспайтын қысқа уақытқа шектеуден тұратын жеке уәкілетті мемлекеттік органдар, лауазымды және өзге де тұлғалар заңда көзделген негізде және тәртіппен іске асыратын мәжбүрлеу шарасын түсінген жөн.</w:t>
      </w:r>
    </w:p>
    <w:p>
      <w:pPr>
        <w:spacing w:after="0"/>
        <w:ind w:left="0"/>
        <w:jc w:val="both"/>
      </w:pPr>
      <w:r>
        <w:rPr>
          <w:rFonts w:ascii="Times New Roman"/>
          <w:b w:val="false"/>
          <w:i w:val="false"/>
          <w:color w:val="000000"/>
          <w:sz w:val="28"/>
        </w:rPr>
        <w:t xml:space="preserve">
      "Соттың санкциясынсыз адамды жетпіс екі сағаттан аспайтын мерзімге ұстауға болады" деген конституциялық ереже, осы көрсетілген уақыттан кешіктірмей соттың ұсталған адамға қатысты тұтқындау және қамауда ұстау, сондай-ақ заңмен көзделген өзге де шараларды қолдану туралы шешім қабылдануы қажет немесе ұсталған адам босатылуға тиіс дегенді білдіреді. Бас бостандығы оған қандай да бір процессуалдық мәртебе берілуіне немесе формальды басқа бір рәсімдер орындалуына қатыссыз шын мәнінде шектелген кезде, минутына дейінгі дәлдікпен сол сағат ұстау мерзімінің басталуы болып табылады (КК 2012 жылғы 13 сәуірдегі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Айыпталушының (сотталушының) өз ісін соттың алқабилердің қатысуымен қарауы туралы өтініш мәлімдеуге құқығы, өзіне алдын ала тергеудің аяқталғаны туралы хабарланған және істің барлық материалдары танысу үшін ұсынылған кезде ғана емес, іс сотқа келіп түскен сәттен, басты сот талқылауы тағайындалғанға дейін, қылмыстық іс бойынша сотта іс жүргізу кезінде де заң арқылы берілуі мүмкін (КК 2007 жылғы 18 сәуірдегі № 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Iс жүргiзу заңымен әртүрлi санаттағы iстер үшін соттылығын анықтаған кезде өзiндiк ерекшелiгi, күрделiлiгi, iстiң қоғамдық мәнi, оны тез және тиiмдi шешудiң қажеттiлiгiн ескеру керек (КК 1997 жылғы 6 наурыздағы № 3 </w:t>
      </w:r>
      <w:r>
        <w:rPr>
          <w:rFonts w:ascii="Times New Roman"/>
          <w:b w:val="false"/>
          <w:i w:val="false"/>
          <w:color w:val="000000"/>
          <w:sz w:val="28"/>
        </w:rPr>
        <w:t>қаулысы</w:t>
      </w:r>
      <w:r>
        <w:rPr>
          <w:rFonts w:ascii="Times New Roman"/>
          <w:b w:val="false"/>
          <w:i w:val="false"/>
          <w:color w:val="000000"/>
          <w:sz w:val="28"/>
        </w:rPr>
        <w:t>).</w:t>
      </w:r>
    </w:p>
    <w:bookmarkStart w:name="z7" w:id="6"/>
    <w:p>
      <w:pPr>
        <w:spacing w:after="0"/>
        <w:ind w:left="0"/>
        <w:jc w:val="left"/>
      </w:pPr>
      <w:r>
        <w:rPr>
          <w:rFonts w:ascii="Times New Roman"/>
          <w:b/>
          <w:i w:val="false"/>
          <w:color w:val="000000"/>
        </w:rPr>
        <w:t xml:space="preserve"> 3.3. Қазақстан Республикасы – президенттік басқару нысанындағы</w:t>
      </w:r>
      <w:r>
        <w:br/>
      </w:r>
      <w:r>
        <w:rPr>
          <w:rFonts w:ascii="Times New Roman"/>
          <w:b/>
          <w:i w:val="false"/>
          <w:color w:val="000000"/>
        </w:rPr>
        <w:t>біртұтас мемлекет (Қазақстан Республикасы Конституциясының 2-бабы)</w:t>
      </w:r>
    </w:p>
    <w:bookmarkEnd w:id="6"/>
    <w:p>
      <w:pPr>
        <w:spacing w:after="0"/>
        <w:ind w:left="0"/>
        <w:jc w:val="both"/>
      </w:pPr>
      <w:r>
        <w:rPr>
          <w:rFonts w:ascii="Times New Roman"/>
          <w:b w:val="false"/>
          <w:i w:val="false"/>
          <w:color w:val="000000"/>
          <w:sz w:val="28"/>
        </w:rPr>
        <w:t>
      Конституциялық Кеңестің еліміздің аумақтық тұтастығын қамтамасыз ету мәселелеріне қатысты қаулылары қазақстандық мемлекеттілікті нығайтуға қызмет етеді:</w:t>
      </w:r>
    </w:p>
    <w:p>
      <w:pPr>
        <w:spacing w:after="0"/>
        <w:ind w:left="0"/>
        <w:jc w:val="both"/>
      </w:pPr>
      <w:r>
        <w:rPr>
          <w:rFonts w:ascii="Times New Roman"/>
          <w:b w:val="false"/>
          <w:i w:val="false"/>
          <w:color w:val="000000"/>
          <w:sz w:val="28"/>
        </w:rPr>
        <w:t xml:space="preserve">
      • Қазақстан Республикасының </w:t>
      </w:r>
      <w:r>
        <w:rPr>
          <w:rFonts w:ascii="Times New Roman"/>
          <w:b w:val="false"/>
          <w:i w:val="false"/>
          <w:color w:val="000000"/>
          <w:sz w:val="28"/>
        </w:rPr>
        <w:t>Конституциясындағы</w:t>
      </w:r>
      <w:r>
        <w:rPr>
          <w:rFonts w:ascii="Times New Roman"/>
          <w:b w:val="false"/>
          <w:i w:val="false"/>
          <w:color w:val="000000"/>
          <w:sz w:val="28"/>
        </w:rPr>
        <w:t xml:space="preserve"> Қазақстан аумағы деген түсiнiк оның егемендiгi деген түсiнiкпен тығыз байланысты. Мемлекет аумағы сол мемлекет өмiр сүретiн және егемен билiк ұйымы ретiнде қызмет iстейтiн кеңiстiк шегiн бiлдiредi. Бұл билiк осы аумақтағы ең жоғары, бiртұтас және тәуелсiз билiк болып табылады. Мемлекеттiң өз аумағының тұтастығын, қол сұғылмауын және бөлiнбеуiн қамтамасыз етуi экономикалық, саяси, әскери, құқықтық және ұйымдастырушылық сипаттағы шаралар кешенiн әзiрлеудi және жүзеге асыруды көздейдi. Аумақтық тұтастық – Қазақстанның ұлттық қауiпсiздiгiн айқындаушы шарт болып табылады. Республиканың бiртұтастығы мен аумақтық тұтастығын өзгерту, </w:t>
      </w:r>
      <w:r>
        <w:rPr>
          <w:rFonts w:ascii="Times New Roman"/>
          <w:b w:val="false"/>
          <w:i w:val="false"/>
          <w:color w:val="000000"/>
          <w:sz w:val="28"/>
        </w:rPr>
        <w:t>Конституцияға</w:t>
      </w:r>
      <w:r>
        <w:rPr>
          <w:rFonts w:ascii="Times New Roman"/>
          <w:b w:val="false"/>
          <w:i w:val="false"/>
          <w:color w:val="000000"/>
          <w:sz w:val="28"/>
        </w:rPr>
        <w:t xml:space="preserve"> өзгерiстер мен толықтырулар енгiзу жөнiнде бастамашылық жасауға арқау бола алмайды.</w:t>
      </w:r>
    </w:p>
    <w:p>
      <w:pPr>
        <w:spacing w:after="0"/>
        <w:ind w:left="0"/>
        <w:jc w:val="both"/>
      </w:pPr>
      <w:r>
        <w:rPr>
          <w:rFonts w:ascii="Times New Roman"/>
          <w:b w:val="false"/>
          <w:i w:val="false"/>
          <w:color w:val="000000"/>
          <w:sz w:val="28"/>
        </w:rPr>
        <w:t xml:space="preserve">
      Қазақстан Республикасы Конституциясының, мемлекет өз аумағының тұтастығын, қол сұғылмауын және бөлiнбеуiн қамтамасыз етедi, делiнген 2-бабының </w:t>
      </w:r>
      <w:r>
        <w:rPr>
          <w:rFonts w:ascii="Times New Roman"/>
          <w:b w:val="false"/>
          <w:i w:val="false"/>
          <w:color w:val="000000"/>
          <w:sz w:val="28"/>
        </w:rPr>
        <w:t>2-тармағын</w:t>
      </w:r>
      <w:r>
        <w:rPr>
          <w:rFonts w:ascii="Times New Roman"/>
          <w:b w:val="false"/>
          <w:i w:val="false"/>
          <w:color w:val="000000"/>
          <w:sz w:val="28"/>
        </w:rPr>
        <w:t xml:space="preserve">, оның аумағын бөлшектеуге, мемлекеттiң келiсiмiнсiз табиғи ресурстарды пайдалануға және Қазақстан аймақтарының мәртебесiн өздiгiнше өзгертуге жол бермеушiлiк, мемлекеттiк шекараның мызғымастығы және мемлекеттiң ұлттық мүддесi мен егемендi теңдiгiне нұқсан келтiретiн аумақтық шегiнiмге тыйым салу деп түсiнген жөн (КК 2003 жылғы 23 сәуірдегі № 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Кеңес </w:t>
      </w:r>
      <w:r>
        <w:rPr>
          <w:rFonts w:ascii="Times New Roman"/>
          <w:b w:val="false"/>
          <w:i/>
          <w:color w:val="000000"/>
          <w:sz w:val="28"/>
        </w:rPr>
        <w:t>президенттік басқару нысаны</w:t>
      </w:r>
      <w:r>
        <w:rPr>
          <w:rFonts w:ascii="Times New Roman"/>
          <w:b w:val="false"/>
          <w:i w:val="false"/>
          <w:color w:val="000000"/>
          <w:sz w:val="28"/>
        </w:rPr>
        <w:t>, халық өкілдігімен өзара қатынастағы президенттік институт туралы, президенттік мандаттың туындауының жекелеген конституциялық-құқықтық аспектілері туралы, Мемлекет басшысының конституциялық өкілеттіктері және мәртебесін құрайтын өзге де мәселелер туралы кейбір конституциялық нормаларға ресми түсінік берді:</w:t>
      </w:r>
    </w:p>
    <w:p>
      <w:pPr>
        <w:spacing w:after="0"/>
        <w:ind w:left="0"/>
        <w:jc w:val="both"/>
      </w:pPr>
      <w:r>
        <w:rPr>
          <w:rFonts w:ascii="Times New Roman"/>
          <w:b w:val="false"/>
          <w:i w:val="false"/>
          <w:color w:val="000000"/>
          <w:sz w:val="28"/>
        </w:rPr>
        <w:t xml:space="preserve">
      • Республика Президенті жалпыға бірдей, тең және төте сайлау құқығы негізінде Республиканың кәмелетке толған азаматтары жасырын дауыс беру арқылы сайлайтын бірден-бір дара тұлға, Қазақстан халқының ең жоғары өкілі. Сол арқылы Республика Президентін сайлау – оған мемлекеттегі жоғарғы билікті берудің нысаны болып табылады. Сайлау қорытындылары бойынша Мемлекет басшысы Қазақстанды басқаруға, ел ішінде және халықаралық қатынастарда халықтың атынан өкілдік етуге және оның мүддесін білдіруге мандат алады (КК 2015 жылғы 24 ақпандағы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 Президентінің кезекті сайлау күнін айқындаған кезде, </w:t>
      </w:r>
      <w:r>
        <w:rPr>
          <w:rFonts w:ascii="Times New Roman"/>
          <w:b w:val="false"/>
          <w:i w:val="false"/>
          <w:color w:val="000000"/>
          <w:sz w:val="28"/>
        </w:rPr>
        <w:t>Негізгі Заңда</w:t>
      </w:r>
      <w:r>
        <w:rPr>
          <w:rFonts w:ascii="Times New Roman"/>
          <w:b w:val="false"/>
          <w:i w:val="false"/>
          <w:color w:val="000000"/>
          <w:sz w:val="28"/>
        </w:rPr>
        <w:t xml:space="preserve"> көрсетілген Мемлекет басшысының сайлау күні мемлекеттік биліктің бастауы ретінде халықтың өз еркін білдіру кезеңінің басталуы болып табылатынын ескерген жөн. Осы сайлау күні Қазақстан халқы биліктің демократиялық сипатын айқындаушы, оған ең жоғары заңдылық беруші өзінің еркін білдіріп, өз егемендігін көрсетеді (КК 2005 жылғы 19 тамыздағы № 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Мемлекет басшысы, оның ең жоғары лауазымды тұлғасы ретінде, Қазақстан Республикасы Премьер-Министрінің ұсынысы бойынша, мемлекеттік бюджет есебінен ұсталатын тиісті органдар қызметкерлерінің жалпы штат санын айқындау, мемлекеттік қызметшілер лауазымдарының тізілімін және санаттарының тізбесін белгілеу негізінде, олардың қызметін ақшалай қамтамасыз етудің көлемі мен шарттары туралы түпкілікті шешім қабылдайды (КК 2001 жылғы 12 қаңтардағы № 14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Президенттік басқару нысанының қазақстандық моделі, қалыптасқан объективті жағдайды негізге ала отырып, </w:t>
      </w:r>
      <w:r>
        <w:rPr>
          <w:rFonts w:ascii="Times New Roman"/>
          <w:b w:val="false"/>
          <w:i w:val="false"/>
          <w:color w:val="000000"/>
          <w:sz w:val="28"/>
        </w:rPr>
        <w:t>Конституцияға</w:t>
      </w:r>
      <w:r>
        <w:rPr>
          <w:rFonts w:ascii="Times New Roman"/>
          <w:b w:val="false"/>
          <w:i w:val="false"/>
          <w:color w:val="000000"/>
          <w:sz w:val="28"/>
        </w:rPr>
        <w:t xml:space="preserve"> және Президент пен Парламенттің ерік білдіруіне сәйкес, заң шығармашылық өкілеттігін беруге мүмкіндік береді. Өзінің қорытынды шешімінде Конституциялық Кеңес Парламенттің заң шығару өкілеттігін Мемлекет басшысына уақытша беру институтына шектер мен талаптар белгіледі (КК 2008 жылғы 26 маусымдағы № 5 </w:t>
      </w:r>
      <w:r>
        <w:rPr>
          <w:rFonts w:ascii="Times New Roman"/>
          <w:b w:val="false"/>
          <w:i w:val="false"/>
          <w:color w:val="000000"/>
          <w:sz w:val="28"/>
        </w:rPr>
        <w:t>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 Президентінің Президенттің кезектен тыс сайлауын жеке-дара тағайындауға айрықша құқығы бар. Елбасының Президенттің кезектен тыс сайлауын тағайындау туралы шешім қабылдауына Республика </w:t>
      </w:r>
      <w:r>
        <w:rPr>
          <w:rFonts w:ascii="Times New Roman"/>
          <w:b w:val="false"/>
          <w:i w:val="false"/>
          <w:color w:val="000000"/>
          <w:sz w:val="28"/>
        </w:rPr>
        <w:t>Конституциясы</w:t>
      </w:r>
      <w:r>
        <w:rPr>
          <w:rFonts w:ascii="Times New Roman"/>
          <w:b w:val="false"/>
          <w:i w:val="false"/>
          <w:color w:val="000000"/>
          <w:sz w:val="28"/>
        </w:rPr>
        <w:t xml:space="preserve"> қандай да бір шарттар мен шектеулер қарастырмайды. Мұндай сайлау тағайындау туралы шешім қабылдағанда Қазақстан Республикасы Конституциясының 41-бабының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Республика Президентінің сайлауы мерзімі жағынан Қазақстан Республикасы Парламентінің жаңа құрамын сайлаумен тұспа-тұс келмеуге тиіс деген қағида ескерілуі керек (КК 2015 жылғы 24 ақпандағы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Республика Президентінің өтініші бойынша, депутаттар бастама жасап, Парламент қабылдаған және Мемлекет басшысына қол қоюға ұсынылған "Қазақстан Республикасының Тұңғыш Президенті туралы" Конституциялық заң Конституцияға сәйкестігі тұрғысында тексеріліп, конституциялық деп танылды. Конституциялық Кеңестің 2000 жылғы 3 шілдедегі № 16/2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Тұңғыш Президенті – Қазақстан халқының көшбасшысы" институты алғаш рет заңды түрде негізделіп, құқықтық айналымға енгізілді. Арада 10 жыл өткен соң ол "Қазақстан Республикасының Тұңғыш Президенті – Елбасы" деп бекітілді.</w:t>
      </w:r>
    </w:p>
    <w:bookmarkStart w:name="z8" w:id="7"/>
    <w:p>
      <w:pPr>
        <w:spacing w:after="0"/>
        <w:ind w:left="0"/>
        <w:jc w:val="left"/>
      </w:pPr>
      <w:r>
        <w:rPr>
          <w:rFonts w:ascii="Times New Roman"/>
          <w:b/>
          <w:i w:val="false"/>
          <w:color w:val="000000"/>
        </w:rPr>
        <w:t xml:space="preserve"> 3.4. Халық билігі және оның тікелей іске асырылуы (Қазақстан</w:t>
      </w:r>
      <w:r>
        <w:br/>
      </w:r>
      <w:r>
        <w:rPr>
          <w:rFonts w:ascii="Times New Roman"/>
          <w:b/>
          <w:i w:val="false"/>
          <w:color w:val="000000"/>
        </w:rPr>
        <w:t>Республикасы Конституциясының 3-бабы).</w:t>
      </w:r>
    </w:p>
    <w:bookmarkEnd w:id="7"/>
    <w:p>
      <w:pPr>
        <w:spacing w:after="0"/>
        <w:ind w:left="0"/>
        <w:jc w:val="both"/>
      </w:pPr>
      <w:r>
        <w:rPr>
          <w:rFonts w:ascii="Times New Roman"/>
          <w:b w:val="false"/>
          <w:i w:val="false"/>
          <w:color w:val="000000"/>
          <w:sz w:val="28"/>
        </w:rPr>
        <w:t>
      Конституциялық Кеңестің құқықтық ұстанымдары мен ұсыныстары сайлау заңнамасын жаңғыртуға, халықтың қалауын айқындау және іске асыру рәсімдерін жетілдіруге септігін тигізеді. Конституциялық Кеңестің шешімдерінде Республика Президентінің, Парламент пен оның Палаталарының, депутаттардың мандаты мен қызметінің басталуы және тоқтатылуы қатынастарына байланысты құқықтық екіұштылықтар түсіндіріліп, өз шешімін тапты, конституциялық құқықтың сайлау құқығы проблематикасымен қабаттас өзге де аспектілері талданды:</w:t>
      </w:r>
    </w:p>
    <w:p>
      <w:pPr>
        <w:spacing w:after="0"/>
        <w:ind w:left="0"/>
        <w:jc w:val="both"/>
      </w:pPr>
      <w:r>
        <w:rPr>
          <w:rFonts w:ascii="Times New Roman"/>
          <w:b w:val="false"/>
          <w:i w:val="false"/>
          <w:color w:val="000000"/>
          <w:sz w:val="28"/>
        </w:rPr>
        <w:t xml:space="preserve">
      • Түбегейлі конституциялық құндылықтардың бірі бола отырып, халықтың еркі білдірілетін акт республикалық референдумда немесе елімізде мезгіл-мезгілімен өткізіліп отыратын Республика Президенті және Парламент депутаттары сайлауында дауыс беру арқылы міндетті заң күшіне ие болады (КК 2011 жылғы 31 қаңтардағы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Халық қалауын заңдарда және өзге де маңызды мемлекеттік актілерде білдіру, сондай-ақ азаматтардың жария институттарға ықпал ету рәсімдерін үнемі жетілдіру ішкі тұрақтылықтың, экономикалық даму мен халықтың әл-ауқатын жақсартудың пәрменді кепілі болып табылады (КК 2014 жылғы 19 маусымдағы № 09-3/1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Азаматтардың бәсең сайлау құқық субъектілігін жүзеге асыруына Конституциялық заңмен қойылатын жоғары талаптарды Конституциялық Кеңес, азаматтардың құқықтарын шектеуге </w:t>
      </w:r>
      <w:r>
        <w:rPr>
          <w:rFonts w:ascii="Times New Roman"/>
          <w:b w:val="false"/>
          <w:i w:val="false"/>
          <w:color w:val="000000"/>
          <w:sz w:val="28"/>
        </w:rPr>
        <w:t>Негізгі Заңмен</w:t>
      </w:r>
      <w:r>
        <w:rPr>
          <w:rFonts w:ascii="Times New Roman"/>
          <w:b w:val="false"/>
          <w:i w:val="false"/>
          <w:color w:val="000000"/>
          <w:sz w:val="28"/>
        </w:rPr>
        <w:t xml:space="preserve"> жол берілетін конституциялық құндылықтарды қорғауға бағытталған, деп есептейді (КК 2004 жылғы 9 сәуірдегі № 5 </w:t>
      </w:r>
      <w:r>
        <w:rPr>
          <w:rFonts w:ascii="Times New Roman"/>
          <w:b w:val="false"/>
          <w:i w:val="false"/>
          <w:color w:val="000000"/>
          <w:sz w:val="28"/>
        </w:rPr>
        <w:t>қаулысы</w:t>
      </w:r>
      <w:r>
        <w:rPr>
          <w:rFonts w:ascii="Times New Roman"/>
          <w:b w:val="false"/>
          <w:i w:val="false"/>
          <w:color w:val="000000"/>
          <w:sz w:val="28"/>
        </w:rPr>
        <w:t>).</w:t>
      </w:r>
    </w:p>
    <w:bookmarkStart w:name="z9" w:id="8"/>
    <w:p>
      <w:pPr>
        <w:spacing w:after="0"/>
        <w:ind w:left="0"/>
        <w:jc w:val="left"/>
      </w:pPr>
      <w:r>
        <w:rPr>
          <w:rFonts w:ascii="Times New Roman"/>
          <w:b/>
          <w:i w:val="false"/>
          <w:color w:val="000000"/>
        </w:rPr>
        <w:t xml:space="preserve"> 3.5. Мемлекеттік биліктің біртұтастығы және бөлінуі (Қазақстан</w:t>
      </w:r>
      <w:r>
        <w:br/>
      </w:r>
      <w:r>
        <w:rPr>
          <w:rFonts w:ascii="Times New Roman"/>
          <w:b/>
          <w:i w:val="false"/>
          <w:color w:val="000000"/>
        </w:rPr>
        <w:t>Республикасы Конституциясының 3-бабы)</w:t>
      </w:r>
    </w:p>
    <w:bookmarkEnd w:id="8"/>
    <w:p>
      <w:pPr>
        <w:spacing w:after="0"/>
        <w:ind w:left="0"/>
        <w:jc w:val="both"/>
      </w:pPr>
      <w:r>
        <w:rPr>
          <w:rFonts w:ascii="Times New Roman"/>
          <w:b w:val="false"/>
          <w:i w:val="false"/>
          <w:color w:val="000000"/>
          <w:sz w:val="28"/>
        </w:rPr>
        <w:t>
      Конституциялық Кеңестің шешімдерінде мемлекеттік органдардың функциялары мен өкілеттіктерін реттеу, олардың арасындағы өзара қарым-қатынастардың конституциялық негіздерінің мәселелері бойынша құқықтық ұстанымдар мен ұсынымдар қамтылған. Мынадай бір көзқарас дәйектілікпен әрі нақты байқалады: біртұтас мемлекеттік биліктің заң шығарушы, атқарушы және сот билігі тармақтарына бөлінуінің конституциялық қағидаты, олардың өз алдына дербес, келісе отырып қызмет атқаруын ғана емес, өзара дауласуына жол берілмеуін де қарастырады.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биліктің заң шығарушы және атқарушы тармақтары:</w:t>
      </w:r>
    </w:p>
    <w:p>
      <w:pPr>
        <w:spacing w:after="0"/>
        <w:ind w:left="0"/>
        <w:jc w:val="both"/>
      </w:pPr>
      <w:r>
        <w:rPr>
          <w:rFonts w:ascii="Times New Roman"/>
          <w:b w:val="false"/>
          <w:i w:val="false"/>
          <w:color w:val="000000"/>
          <w:sz w:val="28"/>
        </w:rPr>
        <w:t xml:space="preserve">
      • Билiктің заң шығарушы және атқарушы тармақтарының өзара қарым-қатынасының барлық мәселелерi Конституция нормаларында көзделген және конституциялық өкiлеттiктерiн пайдалана отырып олардың өздерi келiсу рәсiмдерi шегінде шешедi немесе мемлекеттiк билiк бiрлiгінің, Конституцияның мызғымастығының кепiлi, билiктің барлық тармағының келiсіп жұмыс iстеуiн қамтамасыз ететiн Республика Президентiнiң қатысуымен (Республика Конституциясының </w:t>
      </w:r>
      <w:r>
        <w:rPr>
          <w:rFonts w:ascii="Times New Roman"/>
          <w:b w:val="false"/>
          <w:i w:val="false"/>
          <w:color w:val="000000"/>
          <w:sz w:val="28"/>
        </w:rPr>
        <w:t>40-бабы</w:t>
      </w:r>
      <w:r>
        <w:rPr>
          <w:rFonts w:ascii="Times New Roman"/>
          <w:b w:val="false"/>
          <w:i w:val="false"/>
          <w:color w:val="000000"/>
          <w:sz w:val="28"/>
        </w:rPr>
        <w:t xml:space="preserve">) шешiледi (КК 2000 жылғы 15 маусымдағы № 9/2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Мемлекеттік органдардың құқықтық жағдайы, олардың құзыретін қосқанда, </w:t>
      </w:r>
      <w:r>
        <w:rPr>
          <w:rFonts w:ascii="Times New Roman"/>
          <w:b w:val="false"/>
          <w:i w:val="false"/>
          <w:color w:val="000000"/>
          <w:sz w:val="28"/>
        </w:rPr>
        <w:t>Конституциямен</w:t>
      </w:r>
      <w:r>
        <w:rPr>
          <w:rFonts w:ascii="Times New Roman"/>
          <w:b w:val="false"/>
          <w:i w:val="false"/>
          <w:color w:val="000000"/>
          <w:sz w:val="28"/>
        </w:rPr>
        <w:t xml:space="preserve"> және заңдармен қатар, сондай-ақ Республика Президентінің жарлықтарымен, Үкімет қаулыларымен және заңға тәуелді өзге де актілермен белгіленуі мүмкін (КК 2008 жылғы 15 қазандағы № 8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 Конституциясының 61-бабы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белгіленген "мемлекеттік органдарды ұйымдастыру мен олардың қызметінің негіздері" деп мемлекеттік органдардың құқықтық мәртебесінің мазмұнына (басшылық жасау салалары, миссиялары, негізгі міндеттері, функциялары мен өкілеттіктері), құру, тарату, қайта құру және қызметін ұйымдастыру тәртібіне деген негізгі көзқарасты айқындайтын түбегейлі принциптер мен нормаларды түсінген жөн.</w:t>
      </w:r>
    </w:p>
    <w:p>
      <w:pPr>
        <w:spacing w:after="0"/>
        <w:ind w:left="0"/>
        <w:jc w:val="both"/>
      </w:pPr>
      <w:r>
        <w:rPr>
          <w:rFonts w:ascii="Times New Roman"/>
          <w:b w:val="false"/>
          <w:i w:val="false"/>
          <w:color w:val="000000"/>
          <w:sz w:val="28"/>
        </w:rPr>
        <w:t xml:space="preserve">
      Заңдарда мемлекеттік органдардың ұйымдастырылуы мен қызметінің негізін құрайтын функциялар, сондай-ақ жүзеге асырылуы Конституцияның 61-бабы </w:t>
      </w:r>
      <w:r>
        <w:rPr>
          <w:rFonts w:ascii="Times New Roman"/>
          <w:b w:val="false"/>
          <w:i w:val="false"/>
          <w:color w:val="000000"/>
          <w:sz w:val="28"/>
        </w:rPr>
        <w:t>3-тармағында</w:t>
      </w:r>
      <w:r>
        <w:rPr>
          <w:rFonts w:ascii="Times New Roman"/>
          <w:b w:val="false"/>
          <w:i w:val="false"/>
          <w:color w:val="000000"/>
          <w:sz w:val="28"/>
        </w:rPr>
        <w:t xml:space="preserve"> аталған аса маңызды қоғамдық қатынастарды қамтитын функциялар белгіленеді. Бұл, соның ішінде, жеке және заңды тұлғалардың құқық субъектілігі мәселелеріне, құқық шектеу сипатындағы шараларға, сондай-ақ, құқық қорғау, бақылау-қадағалау функцияларын және жекелеген қызмет түрлерін іске асыруға рұқсат беру тәртібін белгілеуді қоса отырып, мемлекеттік органдардың мемлекеттік емес ұйымдармен және жеке тұлғалармен өзара қарым-қатынасына қатысты болады.</w:t>
      </w:r>
    </w:p>
    <w:p>
      <w:pPr>
        <w:spacing w:after="0"/>
        <w:ind w:left="0"/>
        <w:jc w:val="both"/>
      </w:pPr>
      <w:r>
        <w:rPr>
          <w:rFonts w:ascii="Times New Roman"/>
          <w:b w:val="false"/>
          <w:i w:val="false"/>
          <w:color w:val="000000"/>
          <w:sz w:val="28"/>
        </w:rPr>
        <w:t xml:space="preserve">
      Заңға тәуелді деңгейде, іске асырылуы Конституцияның 61-бабы </w:t>
      </w:r>
      <w:r>
        <w:rPr>
          <w:rFonts w:ascii="Times New Roman"/>
          <w:b w:val="false"/>
          <w:i w:val="false"/>
          <w:color w:val="000000"/>
          <w:sz w:val="28"/>
        </w:rPr>
        <w:t>3-тармағында</w:t>
      </w:r>
      <w:r>
        <w:rPr>
          <w:rFonts w:ascii="Times New Roman"/>
          <w:b w:val="false"/>
          <w:i w:val="false"/>
          <w:color w:val="000000"/>
          <w:sz w:val="28"/>
        </w:rPr>
        <w:t xml:space="preserve"> санап көрсетілген қоғамдық қатынастарды қамтымайтын функциялар белгіленеді. Бұл заңда бекітілген функцияларды жүзеге асыру механизмін айқындауға, мемлекеттік органдардың іштей ұйымдастырылуы мен қызметіне, техникалық және технологиялық нормаларды қабылдауына (шығаруына) қатысты болуы мүмкін. Заңға тәуелді деңгейде мемлекеттік органдардың функциялары заңға тәуелді тиісті акт шығаратын субъектінің өкілеттіктері шегінде ғана белгіленеді (КК 2013 жылғы 16 мамырдағы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w:t>
      </w:r>
      <w:r>
        <w:rPr>
          <w:rFonts w:ascii="Times New Roman"/>
          <w:b w:val="false"/>
          <w:i/>
          <w:color w:val="000000"/>
          <w:sz w:val="28"/>
        </w:rPr>
        <w:t>млекеттік биліктің сот тармағы:</w:t>
      </w:r>
    </w:p>
    <w:p>
      <w:pPr>
        <w:spacing w:after="0"/>
        <w:ind w:left="0"/>
        <w:jc w:val="both"/>
      </w:pPr>
      <w:r>
        <w:rPr>
          <w:rFonts w:ascii="Times New Roman"/>
          <w:b w:val="false"/>
          <w:i w:val="false"/>
          <w:color w:val="000000"/>
          <w:sz w:val="28"/>
        </w:rPr>
        <w:t xml:space="preserve">
      • Конституцияның </w:t>
      </w:r>
      <w:r>
        <w:rPr>
          <w:rFonts w:ascii="Times New Roman"/>
          <w:b w:val="false"/>
          <w:i w:val="false"/>
          <w:color w:val="000000"/>
          <w:sz w:val="28"/>
        </w:rPr>
        <w:t>76-бабына</w:t>
      </w:r>
      <w:r>
        <w:rPr>
          <w:rFonts w:ascii="Times New Roman"/>
          <w:b w:val="false"/>
          <w:i w:val="false"/>
          <w:color w:val="000000"/>
          <w:sz w:val="28"/>
        </w:rPr>
        <w:t xml:space="preserve"> сәйкес сот билігі азаматтардың және ұйымдардың құқығы, бостандығы мен заңды мүдделерін қорғауға, </w:t>
      </w:r>
      <w:r>
        <w:rPr>
          <w:rFonts w:ascii="Times New Roman"/>
          <w:b w:val="false"/>
          <w:i w:val="false"/>
          <w:color w:val="000000"/>
          <w:sz w:val="28"/>
        </w:rPr>
        <w:t>Конституцияның</w:t>
      </w:r>
      <w:r>
        <w:rPr>
          <w:rFonts w:ascii="Times New Roman"/>
          <w:b w:val="false"/>
          <w:i w:val="false"/>
          <w:color w:val="000000"/>
          <w:sz w:val="28"/>
        </w:rPr>
        <w:t xml:space="preserve">, заңдар мен басқа да құқықтық актілердің орындалуын қамтамасыз етуге тиіс. Нақты іс бойынша шешім шығарғанда сот төрелігі органдары бірінші кезекте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тиісті баптарына сілтеме жасауға тиісті, бұл оның қолданылып жүрген заңнамаға қарағанда артықшылығы мен үстемдігін сөзсіз көрсетіп отырады. Мұндай талап судьялар мен азаматтардан Конституцияны жақсы білуді қажет етеді, сондай-ақ </w:t>
      </w:r>
      <w:r>
        <w:rPr>
          <w:rFonts w:ascii="Times New Roman"/>
          <w:b w:val="false"/>
          <w:i w:val="false"/>
          <w:color w:val="000000"/>
          <w:sz w:val="28"/>
        </w:rPr>
        <w:t>Негізгі Заңға</w:t>
      </w:r>
      <w:r>
        <w:rPr>
          <w:rFonts w:ascii="Times New Roman"/>
          <w:b w:val="false"/>
          <w:i w:val="false"/>
          <w:color w:val="000000"/>
          <w:sz w:val="28"/>
        </w:rPr>
        <w:t xml:space="preserve"> құрметпен қарауды қалыптастыратын болады (КК 1997 жылғы жұмыс қорытындылары бойынша жолдауы);</w:t>
      </w:r>
    </w:p>
    <w:p>
      <w:pPr>
        <w:spacing w:after="0"/>
        <w:ind w:left="0"/>
        <w:jc w:val="both"/>
      </w:pPr>
      <w:r>
        <w:rPr>
          <w:rFonts w:ascii="Times New Roman"/>
          <w:b w:val="false"/>
          <w:i w:val="false"/>
          <w:color w:val="000000"/>
          <w:sz w:val="28"/>
        </w:rPr>
        <w:t xml:space="preserve">
      • Сот шешiмiнiң, Конституцияның </w:t>
      </w:r>
      <w:r>
        <w:rPr>
          <w:rFonts w:ascii="Times New Roman"/>
          <w:b w:val="false"/>
          <w:i w:val="false"/>
          <w:color w:val="000000"/>
          <w:sz w:val="28"/>
        </w:rPr>
        <w:t>76-бабы</w:t>
      </w:r>
      <w:r>
        <w:rPr>
          <w:rFonts w:ascii="Times New Roman"/>
          <w:b w:val="false"/>
          <w:i w:val="false"/>
          <w:color w:val="000000"/>
          <w:sz w:val="28"/>
        </w:rPr>
        <w:t xml:space="preserve"> 1-тармағына сай, Республиканың бүкiл аумағында мiндеттi күшi болады. Заңды күшiне енген сот үкiмiнiң ақиқаттық презумпциясы жекелеген мемлекеттiк органдарға немесе лауазымды адамдарға тәуелдi емес (КК 2003 жылғы 12 мамырдағы № 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Негiзгi Заңның 75-бабы </w:t>
      </w:r>
      <w:r>
        <w:rPr>
          <w:rFonts w:ascii="Times New Roman"/>
          <w:b w:val="false"/>
          <w:i w:val="false"/>
          <w:color w:val="000000"/>
          <w:sz w:val="28"/>
        </w:rPr>
        <w:t>3-тармағының</w:t>
      </w:r>
      <w:r>
        <w:rPr>
          <w:rFonts w:ascii="Times New Roman"/>
          <w:b w:val="false"/>
          <w:i w:val="false"/>
          <w:color w:val="000000"/>
          <w:sz w:val="28"/>
        </w:rPr>
        <w:t xml:space="preserve"> және 82-бабының ережелерi соттардың үш деңгейлi жүйесiн және оның құрылымына қойылатын жалпы талаптарды айқындайды. Негiзгi Заңның 13-бабының 2-тармағымен кепiлдiк берiлген әркiмнiң өз құқықтары мен бостандықтарының сот арқылы қорғалуына құқығы, </w:t>
      </w:r>
      <w:r>
        <w:rPr>
          <w:rFonts w:ascii="Times New Roman"/>
          <w:b w:val="false"/>
          <w:i w:val="false"/>
          <w:color w:val="000000"/>
          <w:sz w:val="28"/>
        </w:rPr>
        <w:t>Конституцияға</w:t>
      </w:r>
      <w:r>
        <w:rPr>
          <w:rFonts w:ascii="Times New Roman"/>
          <w:b w:val="false"/>
          <w:i w:val="false"/>
          <w:color w:val="000000"/>
          <w:sz w:val="28"/>
        </w:rPr>
        <w:t xml:space="preserve"> және конституциялық заңға сәйкес құрылып, сот төрелiгiн жүзеге асыратын соттарда ғана жүзеге асырылады (КК 2006 жылғы 14 сәуірдегі № 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Мамандандырылған соттар Республиканың сот жүйесiнiң бiртұтастығын қамтамасыз ететiн конституциялық талаптарға сәйкес болуға тиiс. Сондықтан олардың сот жүйесiндегi орны конституциялық заңмен айқындалуға тиiс (КК 2006 жылғы 14 сәуірдегі № 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 Конституциялық заңдылықты нығайту мақсатында кешенді жұмыс жүргізу жөніндегі қызмет тұлғаның құқықтары мен бостандықтарын сотқа дейінгі іс жүргізуде қорғаудағы соттың рөлін одан әрі арттыруды көздейді (КК 2009 жылғы 23 маусымдағы № 09-6/1 жолдауы).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Прокурорлық қадағалау:</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Конституцияның</w:t>
      </w:r>
      <w:r>
        <w:rPr>
          <w:rFonts w:ascii="Times New Roman"/>
          <w:b w:val="false"/>
          <w:i w:val="false"/>
          <w:color w:val="000000"/>
          <w:sz w:val="28"/>
        </w:rPr>
        <w:t xml:space="preserve"> "прокуратура сотта мемлекет мүддесiн бiлдiредi" деп белгiленген нормасын прокурор (прокуратура) қызметiнiң конституциялық түрде айқындалған негiзгi бағыты деп түсiну керек.</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83-бабы</w:t>
      </w:r>
      <w:r>
        <w:rPr>
          <w:rFonts w:ascii="Times New Roman"/>
          <w:b w:val="false"/>
          <w:i w:val="false"/>
          <w:color w:val="000000"/>
          <w:sz w:val="28"/>
        </w:rPr>
        <w:t xml:space="preserve"> 1-тармағында белгіленген "прокуратура Республика Конституциясы мен заңдарына қайшы келетiн заңдар мен басқа да құқықтық актiлерге наразылық бiлдiредi" деген норма прокуратураның аталған өкiлеттiгi соттардың шешiмдерiне, үкiмдерiне және басқа да қаулыларына наразылық бiлдiру құқығын да қамтитынын бiлдiредi. Прокурорға, басқа сот iсiн жүргiзуге қатысушылар сияқты, қолданыстағы заңнамамен iс жүргiзу құқығы беріледі (КК 1997 жылғы 6 наурыздағы № 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Жоғары қадағалаудың конституциялық сипаттамасы сол, прокуратура мемлекеттік органдардың (мәселен, мемлекеттік санитарлық-эпидемиологиялық қадағалау немесе кедендік бақылау органдарының) бақылау-қадағалау іс-әрекеттері мен шешімдерінің заңдылығын тексеруге, олар заңсыз болған жағдайда прокурорлық шара қолдануға тиіс (КК 2008 жылғы 15 қазандағы № 8 </w:t>
      </w:r>
      <w:r>
        <w:rPr>
          <w:rFonts w:ascii="Times New Roman"/>
          <w:b w:val="false"/>
          <w:i w:val="false"/>
          <w:color w:val="000000"/>
          <w:sz w:val="28"/>
        </w:rPr>
        <w:t>қаулысы</w:t>
      </w:r>
      <w:r>
        <w:rPr>
          <w:rFonts w:ascii="Times New Roman"/>
          <w:b w:val="false"/>
          <w:i w:val="false"/>
          <w:color w:val="000000"/>
          <w:sz w:val="28"/>
        </w:rPr>
        <w:t>).</w:t>
      </w:r>
    </w:p>
    <w:bookmarkStart w:name="z10" w:id="9"/>
    <w:p>
      <w:pPr>
        <w:spacing w:after="0"/>
        <w:ind w:left="0"/>
        <w:jc w:val="left"/>
      </w:pPr>
      <w:r>
        <w:rPr>
          <w:rFonts w:ascii="Times New Roman"/>
          <w:b/>
          <w:i w:val="false"/>
          <w:color w:val="000000"/>
        </w:rPr>
        <w:t xml:space="preserve"> 3.6. Қазақстан Республикасының қолданыстағы құқығы (Қазақстан</w:t>
      </w:r>
      <w:r>
        <w:br/>
      </w:r>
      <w:r>
        <w:rPr>
          <w:rFonts w:ascii="Times New Roman"/>
          <w:b/>
          <w:i w:val="false"/>
          <w:color w:val="000000"/>
        </w:rPr>
        <w:t>Республикасы Конституциясының 4-бабы)</w:t>
      </w:r>
    </w:p>
    <w:bookmarkEnd w:id="9"/>
    <w:p>
      <w:pPr>
        <w:spacing w:after="0"/>
        <w:ind w:left="0"/>
        <w:jc w:val="both"/>
      </w:pPr>
      <w:r>
        <w:rPr>
          <w:rFonts w:ascii="Times New Roman"/>
          <w:b w:val="false"/>
          <w:i w:val="false"/>
          <w:color w:val="000000"/>
          <w:sz w:val="28"/>
        </w:rPr>
        <w:t xml:space="preserve">
      Конституциялық Кеңес, </w:t>
      </w:r>
      <w:r>
        <w:rPr>
          <w:rFonts w:ascii="Times New Roman"/>
          <w:b w:val="false"/>
          <w:i w:val="false"/>
          <w:color w:val="000000"/>
          <w:sz w:val="28"/>
        </w:rPr>
        <w:t>Негізгі Заңның</w:t>
      </w:r>
      <w:r>
        <w:rPr>
          <w:rFonts w:ascii="Times New Roman"/>
          <w:b w:val="false"/>
          <w:i w:val="false"/>
          <w:color w:val="000000"/>
          <w:sz w:val="28"/>
        </w:rPr>
        <w:t xml:space="preserve"> үстемдігін және тікелей қолданылуын сөзсіз және тиісті түрде қамтамасыз ету, конституциялық материалдық және процессуалдық ережелерді қалтқысыз сақтау бүкіл мемлекеттік және қоғамдық институттар, лауазымды тұлғалар мен азаматтар үшін міндетті талап болып табылады, деп есептейді. Конституциялық материяның күрделілігі, конституциялық реттеу қатынастарының саналуандығы мен жылжымалығы, Қазақстан қоғамы өмірінің барлық жақтарының объективті түрде дамуы, заңдарды қабылдау кезінде де, қолдану кезінде де конституциялық құндылықтардың, ережелер мен нормалардың мағынасын сөзсіз ескеруді, сондай-ақ конституциялық ұғыну аппаратын пайдалануда ерекше ұқыптылықты талап етеді:</w:t>
      </w:r>
    </w:p>
    <w:p>
      <w:pPr>
        <w:spacing w:after="0"/>
        <w:ind w:left="0"/>
        <w:jc w:val="both"/>
      </w:pPr>
      <w:r>
        <w:rPr>
          <w:rFonts w:ascii="Times New Roman"/>
          <w:b w:val="false"/>
          <w:i w:val="false"/>
          <w:color w:val="000000"/>
          <w:sz w:val="28"/>
        </w:rPr>
        <w:t xml:space="preserve">
      • Қазақстан Республикасының қолданылып жүрген құқығы бұл жерде құқықты субъектiлердiң белгiленген тәртiпте қабылдаған нормативтiк-құқықтық актiлерiндегi нормалардың жүйесi ретiнде қаралады.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жоғары заңдық күшке ие. Көрсетілген талаптарға жауап беретін нормативтiк-құқықтық актiлер, егер олардың күші жойылмаса, оның iшiнде – жаңа нормативтiк актiлердiң қабылдауына байланысты күші жойылмаса, қолданылып жүрген құқықтың құрамына қосылады. Оларға өзгерістер мен толықтырулар енгiзу тиiстi органның құзыреті шегiнде, белгiленген тәртiпті сақтай отырып жүзеге асырылуы тиiс (КК 1996 жылғы 28 қазандағы № 6/2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Конституцияның</w:t>
      </w:r>
      <w:r>
        <w:rPr>
          <w:rFonts w:ascii="Times New Roman"/>
          <w:b w:val="false"/>
          <w:i w:val="false"/>
          <w:color w:val="000000"/>
          <w:sz w:val="28"/>
        </w:rPr>
        <w:t xml:space="preserve"> нормаларын ресми түсiндiру дегенiмiз, Конституциялық Кеңестің конституциялық нормалардың мазмұны мен мағынасын анықтауы және түсiндiруi. Ол, конституциялық нормалардың кейбiрiне дерексiздiк пен арнайы терминология тән болғандықтан, сондай-ақ Конституцияның жекелеген ережелерiн өтiнiш субъектiлерi анық қабылдай алмауына және оларды қолдану практикасында қайшылықтар туындауынан келiп шыққан.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нормаларының мазмұнын түсiндiре отырып, Конституциялық Кеңес, олардың сөзбен берiлуiн, Конституция нормаларының оның жалпы ережелерi мен принциптерiмен қисынды түрде байланысуын және ұштасуын негізге алады (КК 2001 жылғы 13 желтоқсандағы № 19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Негiзгi Заңда конституциялық ережелердiң орналасуын формальды түрде айқындайтын арнаулы норма жоқ. Алайда, түрлi конституциялық нормалардың ерекшелiгiн ескере отырып, түсiндiру барысында олардың кейбiрiне нақты жағдайларда басымды маңызы бар деп артықшылық берiлуi мүмкiн (КК 2005 жылғы 19 тамыздағы № 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Республикасының Парламенті елдің бүкіл аумағында міндетті күші бар Қазақстан Республикасының заңдары, соның ішінде конституциялық заңдары нысанындағы заңнамалық актілерді қабылдауға хақылы (КК 2000 жылғы 3 шілдедегі № 16/2 </w:t>
      </w:r>
      <w:r>
        <w:rPr>
          <w:rFonts w:ascii="Times New Roman"/>
          <w:b w:val="false"/>
          <w:i w:val="false"/>
          <w:color w:val="000000"/>
          <w:sz w:val="28"/>
        </w:rPr>
        <w:t>қаулысы</w:t>
      </w:r>
      <w:r>
        <w:rPr>
          <w:rFonts w:ascii="Times New Roman"/>
          <w:b w:val="false"/>
          <w:i w:val="false"/>
          <w:color w:val="000000"/>
          <w:sz w:val="28"/>
        </w:rPr>
        <w:t>).</w:t>
      </w:r>
    </w:p>
    <w:bookmarkStart w:name="z11" w:id="10"/>
    <w:p>
      <w:pPr>
        <w:spacing w:after="0"/>
        <w:ind w:left="0"/>
        <w:jc w:val="left"/>
      </w:pPr>
      <w:r>
        <w:rPr>
          <w:rFonts w:ascii="Times New Roman"/>
          <w:b/>
          <w:i w:val="false"/>
          <w:color w:val="000000"/>
        </w:rPr>
        <w:t xml:space="preserve"> 3.7. Идеологиялық және саяси әр-алуандылық (Қазақстан</w:t>
      </w:r>
      <w:r>
        <w:br/>
      </w:r>
      <w:r>
        <w:rPr>
          <w:rFonts w:ascii="Times New Roman"/>
          <w:b/>
          <w:i w:val="false"/>
          <w:color w:val="000000"/>
        </w:rPr>
        <w:t>Республикасы Конституциясының 5-бабы)</w:t>
      </w:r>
    </w:p>
    <w:bookmarkEnd w:id="10"/>
    <w:p>
      <w:pPr>
        <w:spacing w:after="0"/>
        <w:ind w:left="0"/>
        <w:jc w:val="both"/>
      </w:pPr>
      <w:r>
        <w:rPr>
          <w:rFonts w:ascii="Times New Roman"/>
          <w:b w:val="false"/>
          <w:i w:val="false"/>
          <w:color w:val="000000"/>
          <w:sz w:val="28"/>
        </w:rPr>
        <w:t>
      Конституциялық Кеңестің бірқатар шешімдерінде азаматтық қоғамның институттары – қоғамдық және діни бірлестіктердің, бұқаралық ақпарат құралдарының және өзге де мемлекеттік емес ұйымдардың құқықтық мәртебесінің түрлі аспектілері бойынша құқықтық ұстанымдар мен ұсынымдар қамтылған:</w:t>
      </w:r>
    </w:p>
    <w:p>
      <w:pPr>
        <w:spacing w:after="0"/>
        <w:ind w:left="0"/>
        <w:jc w:val="both"/>
      </w:pPr>
      <w:r>
        <w:rPr>
          <w:rFonts w:ascii="Times New Roman"/>
          <w:b w:val="false"/>
          <w:i w:val="false"/>
          <w:color w:val="000000"/>
          <w:sz w:val="28"/>
        </w:rPr>
        <w:t xml:space="preserve">
      • Республика Конституциясының </w:t>
      </w:r>
      <w:r>
        <w:rPr>
          <w:rFonts w:ascii="Times New Roman"/>
          <w:b w:val="false"/>
          <w:i w:val="false"/>
          <w:color w:val="000000"/>
          <w:sz w:val="28"/>
        </w:rPr>
        <w:t>23-бабы</w:t>
      </w:r>
      <w:r>
        <w:rPr>
          <w:rFonts w:ascii="Times New Roman"/>
          <w:b w:val="false"/>
          <w:i w:val="false"/>
          <w:color w:val="000000"/>
          <w:sz w:val="28"/>
        </w:rPr>
        <w:t xml:space="preserve"> 1-тармағына сәйкес Қазақстан азаматтарының бірлесу бостандығына құқығы бар. Азаматтардың осы конституциялық құқығы ортақ мақсаттарына қол жеткізу үшін ерікті негізде құрылған коммерциялық емес сипаттағы саяси партиялар, кәсіптік одақтар және өзге де бірлестіктер нысанындағы қоғамдық бірлестіктер құру арқылы іске асырылады. Олардың қызметі </w:t>
      </w:r>
      <w:r>
        <w:rPr>
          <w:rFonts w:ascii="Times New Roman"/>
          <w:b w:val="false"/>
          <w:i w:val="false"/>
          <w:color w:val="000000"/>
          <w:sz w:val="28"/>
        </w:rPr>
        <w:t>"Қоғамдық бірлестіктер туралы"</w:t>
      </w:r>
      <w:r>
        <w:rPr>
          <w:rFonts w:ascii="Times New Roman"/>
          <w:b w:val="false"/>
          <w:i w:val="false"/>
          <w:color w:val="000000"/>
          <w:sz w:val="28"/>
        </w:rPr>
        <w:t xml:space="preserve">, </w:t>
      </w:r>
      <w:r>
        <w:rPr>
          <w:rFonts w:ascii="Times New Roman"/>
          <w:b w:val="false"/>
          <w:i w:val="false"/>
          <w:color w:val="000000"/>
          <w:sz w:val="28"/>
        </w:rPr>
        <w:t>"Кәсіптік одақтар туралы"</w:t>
      </w:r>
      <w:r>
        <w:rPr>
          <w:rFonts w:ascii="Times New Roman"/>
          <w:b w:val="false"/>
          <w:i w:val="false"/>
          <w:color w:val="000000"/>
          <w:sz w:val="28"/>
        </w:rPr>
        <w:t xml:space="preserve">, </w:t>
      </w:r>
      <w:r>
        <w:rPr>
          <w:rFonts w:ascii="Times New Roman"/>
          <w:b w:val="false"/>
          <w:i w:val="false"/>
          <w:color w:val="000000"/>
          <w:sz w:val="28"/>
        </w:rPr>
        <w:t>"Саяси партиялар туралы"</w:t>
      </w:r>
      <w:r>
        <w:rPr>
          <w:rFonts w:ascii="Times New Roman"/>
          <w:b w:val="false"/>
          <w:i w:val="false"/>
          <w:color w:val="000000"/>
          <w:sz w:val="28"/>
        </w:rPr>
        <w:t xml:space="preserve"> Республика заңдарымен реттеледі (КК 2000 жылғы 5 шілдедегі № 13/2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"Саяси партиялар туралы" </w:t>
      </w:r>
      <w:r>
        <w:rPr>
          <w:rFonts w:ascii="Times New Roman"/>
          <w:b w:val="false"/>
          <w:i w:val="false"/>
          <w:color w:val="000000"/>
          <w:sz w:val="28"/>
        </w:rPr>
        <w:t>Заңның</w:t>
      </w:r>
      <w:r>
        <w:rPr>
          <w:rFonts w:ascii="Times New Roman"/>
          <w:b w:val="false"/>
          <w:i w:val="false"/>
          <w:color w:val="000000"/>
          <w:sz w:val="28"/>
        </w:rPr>
        <w:t xml:space="preserve"> нормалары қоғам мен оның барлық жiктерi үшiн, олардың саяси мүддесiн бiлдiруге үмiткер партиялардың саяси қызметi тұрақты және белсендi болуына кепiлдiк жасауды өзiне мақсат етеді. Партиялар туралы заңнамадағы мұндай нормалар қоғамдағы шын мәнiндегi плюрализмдi қорғайды және ынталандырады деп танылады. Саяси партиялардың құрылуы мен қызметiнің тәртiбiн және шарттарын заңдық реттеудi арнайыландыру, олардың жария-құқықтық мәртебесiн белгiлеу қазiргi заманғы конституционализмнiң жалпы үрдiсi болып табылады (КК 2002 жылғы 11 шілдедегі № 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Барлық қоғамдық бірлестіктердің ішінде партиялар мен кәсіптік одақтар азаматтардың өз-өзі ұйымдасуының ең жоғары нысаны болып, саяси және әлеуметтік-экономикалық мақсатты көздейтін жеткілікті дәрежеде құрылымдалған бірлестік болып табылады (КК 2000 жылғы 7 маусымдағы № 4/2 </w:t>
      </w:r>
      <w:r>
        <w:rPr>
          <w:rFonts w:ascii="Times New Roman"/>
          <w:b w:val="false"/>
          <w:i w:val="false"/>
          <w:color w:val="000000"/>
          <w:sz w:val="28"/>
        </w:rPr>
        <w:t>қаулысы</w:t>
      </w:r>
      <w:r>
        <w:rPr>
          <w:rFonts w:ascii="Times New Roman"/>
          <w:b w:val="false"/>
          <w:i w:val="false"/>
          <w:color w:val="000000"/>
          <w:sz w:val="28"/>
        </w:rPr>
        <w:t>).</w:t>
      </w:r>
    </w:p>
    <w:bookmarkStart w:name="z12" w:id="11"/>
    <w:p>
      <w:pPr>
        <w:spacing w:after="0"/>
        <w:ind w:left="0"/>
        <w:jc w:val="left"/>
      </w:pPr>
      <w:r>
        <w:rPr>
          <w:rFonts w:ascii="Times New Roman"/>
          <w:b/>
          <w:i w:val="false"/>
          <w:color w:val="000000"/>
        </w:rPr>
        <w:t xml:space="preserve"> 3.8. Мемлекеттік меншік пен жеке меншіктің танылуы және бірдей</w:t>
      </w:r>
      <w:r>
        <w:br/>
      </w:r>
      <w:r>
        <w:rPr>
          <w:rFonts w:ascii="Times New Roman"/>
          <w:b/>
          <w:i w:val="false"/>
          <w:color w:val="000000"/>
        </w:rPr>
        <w:t>қорғалуы (Қазақстан Республикасы Конституциясының 6-бабы)</w:t>
      </w:r>
    </w:p>
    <w:bookmarkEnd w:id="11"/>
    <w:p>
      <w:pPr>
        <w:spacing w:after="0"/>
        <w:ind w:left="0"/>
        <w:jc w:val="both"/>
      </w:pPr>
      <w:r>
        <w:rPr>
          <w:rFonts w:ascii="Times New Roman"/>
          <w:b w:val="false"/>
          <w:i w:val="false"/>
          <w:color w:val="000000"/>
          <w:sz w:val="28"/>
        </w:rPr>
        <w:t>
      Конституциялық Кеңес меншік құқығының конституциялық мағынасын және бұл құқықтың конституциялық нормаларға енгізілген мазмұнын, оны іске асырудың шектерін, жол берілетін шектеулерді және мемлекеттік механизммен қамтамасыз етілетін заңнамалық, сот арқылы және өзгелей қорғаудың кепілдіктерін ашатын бірқатар құқықтық ұстанымдарды тұжырымдады, сондай-ақ заңнаманы жетілдіру жөніндегі ұсыныстарды әзірледі:</w:t>
      </w:r>
    </w:p>
    <w:p>
      <w:pPr>
        <w:spacing w:after="0"/>
        <w:ind w:left="0"/>
        <w:jc w:val="both"/>
      </w:pPr>
      <w:r>
        <w:rPr>
          <w:rFonts w:ascii="Times New Roman"/>
          <w:b w:val="false"/>
          <w:i w:val="false"/>
          <w:color w:val="000000"/>
          <w:sz w:val="28"/>
        </w:rPr>
        <w:t xml:space="preserve">
      • Қазақстан Республикасы Конституциясының меншік туралы ережелері Қазақстанды демократиялық, зайырлы, құқықтық және әлеуметтік мемлекет ретінде орнықтырудың саяси-құқықтық бастауларын құрайды (КК 2008 жылғы 23 сәуірдегі № 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Конституцияның</w:t>
      </w:r>
      <w:r>
        <w:rPr>
          <w:rFonts w:ascii="Times New Roman"/>
          <w:b w:val="false"/>
          <w:i w:val="false"/>
          <w:color w:val="000000"/>
          <w:sz w:val="28"/>
        </w:rPr>
        <w:t xml:space="preserve"> принциптері мен нормалары меншік құқығына оның туындауының, ауысуының және тоқтатылуының барлық кезеңдерінде кепілдік берілетінін жариялап, баянды етеді және қоғам мен мемлекеттің тұрақты әрі қарышты дамуын, адамның және азаматтың құқықтары мен бостандықтары мызғымастығын қамтамасыз ете отырып, мемлекеттік органдар мен лауазымды тұлғалардың тиісті шешімдер шығаруының барлық рәсімдеріне қолданылады (КК 2008 жылғы 23 сәуірдегі № </w:t>
      </w:r>
      <w:r>
        <w:rPr>
          <w:rFonts w:ascii="Times New Roman"/>
          <w:b w:val="false"/>
          <w:i w:val="false"/>
          <w:color w:val="000000"/>
          <w:sz w:val="28"/>
        </w:rPr>
        <w:t>4</w:t>
      </w:r>
      <w:r>
        <w:rPr>
          <w:rFonts w:ascii="Times New Roman"/>
          <w:b w:val="false"/>
          <w:i w:val="false"/>
          <w:color w:val="000000"/>
          <w:sz w:val="28"/>
        </w:rPr>
        <w:t xml:space="preserve"> және 2011 жылғы 7 желтоқсандағы № </w:t>
      </w:r>
      <w:r>
        <w:rPr>
          <w:rFonts w:ascii="Times New Roman"/>
          <w:b w:val="false"/>
          <w:i w:val="false"/>
          <w:color w:val="000000"/>
          <w:sz w:val="28"/>
        </w:rPr>
        <w:t>5</w:t>
      </w:r>
      <w:r>
        <w:rPr>
          <w:rFonts w:ascii="Times New Roman"/>
          <w:b w:val="false"/>
          <w:i w:val="false"/>
          <w:color w:val="000000"/>
          <w:sz w:val="28"/>
        </w:rPr>
        <w:t xml:space="preserve"> қаулылары);</w:t>
      </w:r>
    </w:p>
    <w:p>
      <w:pPr>
        <w:spacing w:after="0"/>
        <w:ind w:left="0"/>
        <w:jc w:val="both"/>
      </w:pPr>
      <w:r>
        <w:rPr>
          <w:rFonts w:ascii="Times New Roman"/>
          <w:b w:val="false"/>
          <w:i w:val="false"/>
          <w:color w:val="000000"/>
          <w:sz w:val="28"/>
        </w:rPr>
        <w:t xml:space="preserve">
      • Меншік қатынастары </w:t>
      </w:r>
      <w:r>
        <w:rPr>
          <w:rFonts w:ascii="Times New Roman"/>
          <w:b w:val="false"/>
          <w:i w:val="false"/>
          <w:color w:val="000000"/>
          <w:sz w:val="28"/>
        </w:rPr>
        <w:t>Конституцияға</w:t>
      </w:r>
      <w:r>
        <w:rPr>
          <w:rFonts w:ascii="Times New Roman"/>
          <w:b w:val="false"/>
          <w:i w:val="false"/>
          <w:color w:val="000000"/>
          <w:sz w:val="28"/>
        </w:rPr>
        <w:t xml:space="preserve"> қатаң сәйкестікпен, құқықтық мемлекет, заң жүзіндегі теңдік және әділдік принциптері негізінде, азаматтық айналымға қатысушылардың бәрінің құқықтары мен заңды мүдделері арасында тепе-теңдік қамтамасыз етілетіндей реттелуге тиіс. Бұл ретте туындайтын қайшылықтар, өзінің конституциялық мән-мағынасы жағынан тең бір құқықтарды бұза отырып, екінші бір құқықтарды қорғау арқылы еңсеріле алмайды; заң шығарушы, меншік иелері арасындағы өзара сенімнің мейлінше жоғары деңгейін ұстай отырып және меншік құқығы тиімді қорғалуына қажетті жағдайдың бәрін жасай отырып, азаматтық айналым саласында құқықтық айқындылық, тұрақтылық болуын және соңы болжануын қамтамасыз етуге тиіс (КК 2014 жылғы 11 маусымдағы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Мемлекеттiк меншiк пен жеке меншiктiң бiрдей қорғалатындығы туралы конституциялық талаптың мазмұны, мемлекеттiк меншiк иесi мен жеке меншiк иесiнiң заңмен рұқсат етiлетін және жол берiлетiн нақты құқықтық қатынастарда, көпшiлiктiк салада болсын (салықтар және т.б.), жеке салада болсын (шарт негізіндегі өзара қарым-қатынастар), бiр ғана құқықтық тәртiпке бағынатынына келiп саяды (КК 1999 жылғы 3 қарашадағы № </w:t>
      </w:r>
      <w:r>
        <w:rPr>
          <w:rFonts w:ascii="Times New Roman"/>
          <w:b w:val="false"/>
          <w:i w:val="false"/>
          <w:color w:val="000000"/>
          <w:sz w:val="28"/>
        </w:rPr>
        <w:t>19/2</w:t>
      </w:r>
      <w:r>
        <w:rPr>
          <w:rFonts w:ascii="Times New Roman"/>
          <w:b w:val="false"/>
          <w:i w:val="false"/>
          <w:color w:val="000000"/>
          <w:sz w:val="28"/>
        </w:rPr>
        <w:t xml:space="preserve"> және 2005 жылғы 31 қаңтардағы № </w:t>
      </w:r>
      <w:r>
        <w:rPr>
          <w:rFonts w:ascii="Times New Roman"/>
          <w:b w:val="false"/>
          <w:i w:val="false"/>
          <w:color w:val="000000"/>
          <w:sz w:val="28"/>
        </w:rPr>
        <w:t>1</w:t>
      </w:r>
      <w:r>
        <w:rPr>
          <w:rFonts w:ascii="Times New Roman"/>
          <w:b w:val="false"/>
          <w:i w:val="false"/>
          <w:color w:val="000000"/>
          <w:sz w:val="28"/>
        </w:rPr>
        <w:t xml:space="preserve"> қаулылары);</w:t>
      </w:r>
    </w:p>
    <w:p>
      <w:pPr>
        <w:spacing w:after="0"/>
        <w:ind w:left="0"/>
        <w:jc w:val="both"/>
      </w:pPr>
      <w:r>
        <w:rPr>
          <w:rFonts w:ascii="Times New Roman"/>
          <w:b w:val="false"/>
          <w:i w:val="false"/>
          <w:color w:val="000000"/>
          <w:sz w:val="28"/>
        </w:rPr>
        <w:t xml:space="preserve">
      •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Қазақстан Республикасының азаматтары заңды түрде алған қандай да болсын мүлкiн жеке меншiгiнде ұстай алады (1-тармақ) және меншiк құқығына заңмен кепiлдiк берiледi, делінген </w:t>
      </w:r>
      <w:r>
        <w:rPr>
          <w:rFonts w:ascii="Times New Roman"/>
          <w:b w:val="false"/>
          <w:i w:val="false"/>
          <w:color w:val="000000"/>
          <w:sz w:val="28"/>
        </w:rPr>
        <w:t>26-бабын</w:t>
      </w:r>
      <w:r>
        <w:rPr>
          <w:rFonts w:ascii="Times New Roman"/>
          <w:b w:val="false"/>
          <w:i w:val="false"/>
          <w:color w:val="000000"/>
          <w:sz w:val="28"/>
        </w:rPr>
        <w:t xml:space="preserve"> түсіндіру туралы мәселені қарай отырып, Конституциялық Кеңес бұл конституциялық ережелер мүлiкке ие болудың құқықтық тұрғыда заңдылығын көздейдi, меншiк иесiнiң заңды құқықтарын кiмнiң де болсын заңсыз араласуынан қорғауға және меншiкке қол сұғылмауын қамтамасыз етуге бағытталған деп атап көрсетті (КК 2004 жылғы 15 сәуірдегі № 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Мүлік құқығы абсолютті болып табылмайды, өйткені оны Конституцияның 39-бабы </w:t>
      </w:r>
      <w:r>
        <w:rPr>
          <w:rFonts w:ascii="Times New Roman"/>
          <w:b w:val="false"/>
          <w:i w:val="false"/>
          <w:color w:val="000000"/>
          <w:sz w:val="28"/>
        </w:rPr>
        <w:t>3-тармағының</w:t>
      </w:r>
      <w:r>
        <w:rPr>
          <w:rFonts w:ascii="Times New Roman"/>
          <w:b w:val="false"/>
          <w:i w:val="false"/>
          <w:color w:val="000000"/>
          <w:sz w:val="28"/>
        </w:rPr>
        <w:t xml:space="preserve"> және азаматтық, қылмыстық және әкімшілік заңнаманың тиісті нормаларының негізінде шектеуге жол беріледі. Яғни, нақты мүлік құқығын заңдарда көзделген жағдайларда шектеу, азаматтық-құқықтық қатынастарда да, жария құқық саласында да заңға сыйымды (КК 2000 жылғы 16 маусымдағы № 6/2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Конституцияның 26-бабының </w:t>
      </w:r>
      <w:r>
        <w:rPr>
          <w:rFonts w:ascii="Times New Roman"/>
          <w:b w:val="false"/>
          <w:i w:val="false"/>
          <w:color w:val="000000"/>
          <w:sz w:val="28"/>
        </w:rPr>
        <w:t>3-тармағын</w:t>
      </w:r>
      <w:r>
        <w:rPr>
          <w:rFonts w:ascii="Times New Roman"/>
          <w:b w:val="false"/>
          <w:i w:val="false"/>
          <w:color w:val="000000"/>
          <w:sz w:val="28"/>
        </w:rPr>
        <w:t xml:space="preserve">, осы нормада аталған: бiрiншiден, мемлекет мұқтажы үшiн, екiншiден, заңдармен көзделген ерекше жағдайларда, және, үшiншiден, оның құны тең бағамен өтелген кезде деген шарттар мiндеттi түрде сақталған кезде ғана осы мүлiктi иеліктен айыру мүмкiн болады деп түсінген жөн. Бұл аталған ережелер меншiк құқығы қорғалуына қосымша кепiлдiк жасап, өз өкiлеттiгiн iске асыру кезiнде заң шығарушы және құқық қолданушы органдар үшiн мiндеттi болады (КК 2000 жылғы 20 желтоқсандағы № </w:t>
      </w:r>
      <w:r>
        <w:rPr>
          <w:rFonts w:ascii="Times New Roman"/>
          <w:b w:val="false"/>
          <w:i w:val="false"/>
          <w:color w:val="000000"/>
          <w:sz w:val="28"/>
        </w:rPr>
        <w:t>21/2</w:t>
      </w:r>
      <w:r>
        <w:rPr>
          <w:rFonts w:ascii="Times New Roman"/>
          <w:b w:val="false"/>
          <w:i w:val="false"/>
          <w:color w:val="000000"/>
          <w:sz w:val="28"/>
        </w:rPr>
        <w:t xml:space="preserve"> және 2005 жылғы 1 шілдедегі № </w:t>
      </w:r>
      <w:r>
        <w:rPr>
          <w:rFonts w:ascii="Times New Roman"/>
          <w:b w:val="false"/>
          <w:i w:val="false"/>
          <w:color w:val="000000"/>
          <w:sz w:val="28"/>
        </w:rPr>
        <w:t>4</w:t>
      </w:r>
      <w:r>
        <w:rPr>
          <w:rFonts w:ascii="Times New Roman"/>
          <w:b w:val="false"/>
          <w:i w:val="false"/>
          <w:color w:val="000000"/>
          <w:sz w:val="28"/>
        </w:rPr>
        <w:t xml:space="preserve"> қаулылары);</w:t>
      </w:r>
    </w:p>
    <w:p>
      <w:pPr>
        <w:spacing w:after="0"/>
        <w:ind w:left="0"/>
        <w:jc w:val="both"/>
      </w:pPr>
      <w:r>
        <w:rPr>
          <w:rFonts w:ascii="Times New Roman"/>
          <w:b w:val="false"/>
          <w:i w:val="false"/>
          <w:color w:val="000000"/>
          <w:sz w:val="28"/>
        </w:rPr>
        <w:t xml:space="preserve">
      • Конституцияның </w:t>
      </w:r>
      <w:r>
        <w:rPr>
          <w:rFonts w:ascii="Times New Roman"/>
          <w:b w:val="false"/>
          <w:i w:val="false"/>
          <w:color w:val="000000"/>
          <w:sz w:val="28"/>
        </w:rPr>
        <w:t>6-бабы</w:t>
      </w:r>
      <w:r>
        <w:rPr>
          <w:rFonts w:ascii="Times New Roman"/>
          <w:b w:val="false"/>
          <w:i w:val="false"/>
          <w:color w:val="000000"/>
          <w:sz w:val="28"/>
        </w:rPr>
        <w:t xml:space="preserve"> 1-тармағынан, бөтен біреудің меншігіне қарсы заңға теріс бірдей әрекет жасағаны үшін бірдей жауаптылық белгілеу арқылы, мемлекет меншікті бірдей қорғау кепілдіктерін беретіні келіп шықпайды. Қазақстан Республикасы заңдарының нормалары, ұйымның да, азаматтардың да меншік құқығы бірдей қорғалуын қамтамасыз ете отырып, ұрланған мүліктің меншік иесі үшін маңыздылығын ескеріп, бірдей құқық бұзушылық үшін жауаптылықтың әртүрлі мөлшерін белгілейді (КК 2000 жылғы 6 желтоқсандағы № 20/2 </w:t>
      </w:r>
      <w:r>
        <w:rPr>
          <w:rFonts w:ascii="Times New Roman"/>
          <w:b w:val="false"/>
          <w:i w:val="false"/>
          <w:color w:val="000000"/>
          <w:sz w:val="28"/>
        </w:rPr>
        <w:t>қаулысы</w:t>
      </w:r>
      <w:r>
        <w:rPr>
          <w:rFonts w:ascii="Times New Roman"/>
          <w:b w:val="false"/>
          <w:i w:val="false"/>
          <w:color w:val="000000"/>
          <w:sz w:val="28"/>
        </w:rPr>
        <w:t>).</w:t>
      </w:r>
    </w:p>
    <w:bookmarkStart w:name="z13" w:id="12"/>
    <w:p>
      <w:pPr>
        <w:spacing w:after="0"/>
        <w:ind w:left="0"/>
        <w:jc w:val="left"/>
      </w:pPr>
      <w:r>
        <w:rPr>
          <w:rFonts w:ascii="Times New Roman"/>
          <w:b/>
          <w:i w:val="false"/>
          <w:color w:val="000000"/>
        </w:rPr>
        <w:t xml:space="preserve"> 3.9. Мемлекеттік тіл, мемлекеттік ұйымдарда және жергілікті</w:t>
      </w:r>
      <w:r>
        <w:br/>
      </w:r>
      <w:r>
        <w:rPr>
          <w:rFonts w:ascii="Times New Roman"/>
          <w:b/>
          <w:i w:val="false"/>
          <w:color w:val="000000"/>
        </w:rPr>
        <w:t>өзін-өзі басқару органдарында қолданылатын тіл және Қазақстан</w:t>
      </w:r>
      <w:r>
        <w:br/>
      </w:r>
      <w:r>
        <w:rPr>
          <w:rFonts w:ascii="Times New Roman"/>
          <w:b/>
          <w:i w:val="false"/>
          <w:color w:val="000000"/>
        </w:rPr>
        <w:t>халқының тілдері (Қазақстан Республикасы Конституциясының 7-бабы)</w:t>
      </w:r>
    </w:p>
    <w:bookmarkEnd w:id="12"/>
    <w:p>
      <w:pPr>
        <w:spacing w:after="0"/>
        <w:ind w:left="0"/>
        <w:jc w:val="both"/>
      </w:pPr>
      <w:r>
        <w:rPr>
          <w:rFonts w:ascii="Times New Roman"/>
          <w:b w:val="false"/>
          <w:i w:val="false"/>
          <w:color w:val="000000"/>
          <w:sz w:val="28"/>
        </w:rPr>
        <w:t xml:space="preserve">
      Конституциялық Кеңес </w:t>
      </w:r>
      <w:r>
        <w:rPr>
          <w:rFonts w:ascii="Times New Roman"/>
          <w:b w:val="false"/>
          <w:i w:val="false"/>
          <w:color w:val="000000"/>
          <w:sz w:val="28"/>
        </w:rPr>
        <w:t>Негізгі Заңның</w:t>
      </w:r>
      <w:r>
        <w:rPr>
          <w:rFonts w:ascii="Times New Roman"/>
          <w:b w:val="false"/>
          <w:i w:val="false"/>
          <w:color w:val="000000"/>
          <w:sz w:val="28"/>
        </w:rPr>
        <w:t xml:space="preserve"> тіл туралы нормаларының мағынасы мен мазмұнын түсіндіретін, оларды қолданудың шарттары мен тәртібін белгілейтін шешімдер қабылдады:</w:t>
      </w:r>
    </w:p>
    <w:p>
      <w:pPr>
        <w:spacing w:after="0"/>
        <w:ind w:left="0"/>
        <w:jc w:val="both"/>
      </w:pPr>
      <w:r>
        <w:rPr>
          <w:rFonts w:ascii="Times New Roman"/>
          <w:b w:val="false"/>
          <w:i w:val="false"/>
          <w:color w:val="000000"/>
          <w:sz w:val="28"/>
        </w:rPr>
        <w:t xml:space="preserve">
      • Мемлекеттік тілдің жоғары саяси-құқықтық мәртебесі оның жария-құқық саласында қызмет етуінің айрықшылығы не басымдылығы </w:t>
      </w:r>
      <w:r>
        <w:rPr>
          <w:rFonts w:ascii="Times New Roman"/>
          <w:b w:val="false"/>
          <w:i w:val="false"/>
          <w:color w:val="000000"/>
          <w:sz w:val="28"/>
        </w:rPr>
        <w:t>Конституцияда</w:t>
      </w:r>
      <w:r>
        <w:rPr>
          <w:rFonts w:ascii="Times New Roman"/>
          <w:b w:val="false"/>
          <w:i w:val="false"/>
          <w:color w:val="000000"/>
          <w:sz w:val="28"/>
        </w:rPr>
        <w:t xml:space="preserve"> баянды етіліп, заңдарда белгіленуі мүмкін екендігімен расталады: Республика Президенті мен Парламенті Палаталары төрағаларының мемлекеттік тілді міндетті түрде еркін меңгеруі; мемлекеттік рәміздерде тек қана қазақ тілінің пайдаланылуы; мемлекеттік органдардың мөрлері мен мөртаңбаларындағы атауларының, мемлекеттің егемендігін айқындайтын мемлекеттік белгілердің (шекара бағандарында, кеден атрибуттарында және т.б.) қазақ тілінде жазылуы; мемлекеттік ұйымдар мен жергілікті өзін-өзі басқару органдарының құқықтық актілері мен өзге де ресми құжаттарының мәтіндерін қағазда және өзге де тасымалдауыштарда орналастырғанда, мемлекеттік ұйымдар мен жергілікті өзін-өзі басқару органдарының ресми тұлғалары көпшілік алдында сөз сөйлегенде; мемлекеттік органдар мен жергілікті өзін-өзі басқару органдарының ресми бланкілері мен басылымдарында; ұлттық валютада және өзге де мемлекеттік бағалы қағаздарда; республика азаматының жеке басын куәландыратын құжаттарда, мемлекет атынан берілетін өзге де құжаттарда, сондай-ақ мемлекеттік ұйымдар мен жергілікті өзін-өзі басқару органдарының қызметімен байланысты өзге де салаларда қазақ тіліне басымдылық берілуі.</w:t>
      </w:r>
    </w:p>
    <w:p>
      <w:pPr>
        <w:spacing w:after="0"/>
        <w:ind w:left="0"/>
        <w:jc w:val="both"/>
      </w:pPr>
      <w:r>
        <w:rPr>
          <w:rFonts w:ascii="Times New Roman"/>
          <w:b w:val="false"/>
          <w:i w:val="false"/>
          <w:color w:val="000000"/>
          <w:sz w:val="28"/>
        </w:rPr>
        <w:t xml:space="preserve">
      Заңнама және құқық қолдану практикасы </w:t>
      </w:r>
      <w:r>
        <w:rPr>
          <w:rFonts w:ascii="Times New Roman"/>
          <w:b w:val="false"/>
          <w:i w:val="false"/>
          <w:color w:val="000000"/>
          <w:sz w:val="28"/>
        </w:rPr>
        <w:t>Конституцияның</w:t>
      </w:r>
      <w:r>
        <w:rPr>
          <w:rFonts w:ascii="Times New Roman"/>
          <w:b w:val="false"/>
          <w:i w:val="false"/>
          <w:color w:val="000000"/>
          <w:sz w:val="28"/>
        </w:rPr>
        <w:t xml:space="preserve"> ешкімді ешқандай, соның ішінде тіліне байланысты кемсітуге болмайды деген, сондай-ақ әркімнің ана тілі мен төл мәдениетін пайдалануға, қарым-қатынас, тәрбие, оқу және шығармашылық тілін еркін таңдап алуға құқығын баянды ететін </w:t>
      </w:r>
      <w:r>
        <w:rPr>
          <w:rFonts w:ascii="Times New Roman"/>
          <w:b w:val="false"/>
          <w:i w:val="false"/>
          <w:color w:val="000000"/>
          <w:sz w:val="28"/>
        </w:rPr>
        <w:t>14-бабы</w:t>
      </w:r>
      <w:r>
        <w:rPr>
          <w:rFonts w:ascii="Times New Roman"/>
          <w:b w:val="false"/>
          <w:i w:val="false"/>
          <w:color w:val="000000"/>
          <w:sz w:val="28"/>
        </w:rPr>
        <w:t xml:space="preserve"> 2-тармағының талабын ескеруге тиіс.</w:t>
      </w:r>
    </w:p>
    <w:p>
      <w:pPr>
        <w:spacing w:after="0"/>
        <w:ind w:left="0"/>
        <w:jc w:val="both"/>
      </w:pPr>
      <w:r>
        <w:rPr>
          <w:rFonts w:ascii="Times New Roman"/>
          <w:b w:val="false"/>
          <w:i w:val="false"/>
          <w:color w:val="000000"/>
          <w:sz w:val="28"/>
        </w:rPr>
        <w:t xml:space="preserve">
      Республика азаматтары мемлекеттік органдар мен жергілікті өзін-өзі басқару органдарына өтініш беруге және олардан іс қай тілде жүргізілуіне қатыссыз қазақ, орыс тілдерінде тең дәрежеде ақпарат алуға құқылы. Бұл теңдік нормативтік-құқықтық актілердің қазақ және орыс тілдеріндегі мәтіндерінің заңдық тұрғыдағы тең маңыздылығын білдіреді (КК 2007 жылғы 23 ақпандағы № 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 Республикада мемлекеттік тілдің мәртебесі басым болуы, Қазақстан халқы тілдерінің қалыпты қызмет атқаруы үшін нормативтік-құқықтық жағдай жасалды, мемлекеттік ұйымдарда қазақ және орыс тілдерінің пайдаланылуын реттейтін заңнамалық база жасалды.</w:t>
      </w:r>
    </w:p>
    <w:p>
      <w:pPr>
        <w:spacing w:after="0"/>
        <w:ind w:left="0"/>
        <w:jc w:val="both"/>
      </w:pPr>
      <w:r>
        <w:rPr>
          <w:rFonts w:ascii="Times New Roman"/>
          <w:b w:val="false"/>
          <w:i w:val="false"/>
          <w:color w:val="000000"/>
          <w:sz w:val="28"/>
        </w:rPr>
        <w:t>
      Конституциялық Кеңес, қазақ және орыс тілдерінің қызмет атқаруы саласындағы конституциялық талаптардың іс жүзінде кездесетін бұзылу фактілерін қажетті ұйымдастырушылық, материалдық және техникалық шараларды қабылдау арқылы еңсеруге болады деп есептейді (Қазақстан Республикасының Президентіне ұсынылған "Қазақстан Республикасында тіл туралы конституциялық ережелердің жүзеге асырылуы саласындағы конституциялық заңдылықтың жай-күйі туралы" КК 2008 жылғы 25 желтоқсандағы ақпараты).</w:t>
      </w:r>
    </w:p>
    <w:bookmarkStart w:name="z14" w:id="13"/>
    <w:p>
      <w:pPr>
        <w:spacing w:after="0"/>
        <w:ind w:left="0"/>
        <w:jc w:val="left"/>
      </w:pPr>
      <w:r>
        <w:rPr>
          <w:rFonts w:ascii="Times New Roman"/>
          <w:b/>
          <w:i w:val="false"/>
          <w:color w:val="000000"/>
        </w:rPr>
        <w:t xml:space="preserve"> 3.10. Халықаралық құқықтың принциптері мен нормаларын құрметтеу</w:t>
      </w:r>
      <w:r>
        <w:br/>
      </w:r>
      <w:r>
        <w:rPr>
          <w:rFonts w:ascii="Times New Roman"/>
          <w:b/>
          <w:i w:val="false"/>
          <w:color w:val="000000"/>
        </w:rPr>
        <w:t>(Қазақстан Республикасы Конституциясының 8-бабы)</w:t>
      </w:r>
    </w:p>
    <w:bookmarkEnd w:id="13"/>
    <w:p>
      <w:pPr>
        <w:spacing w:after="0"/>
        <w:ind w:left="0"/>
        <w:jc w:val="both"/>
      </w:pPr>
      <w:r>
        <w:rPr>
          <w:rFonts w:ascii="Times New Roman"/>
          <w:b w:val="false"/>
          <w:i w:val="false"/>
          <w:color w:val="000000"/>
          <w:sz w:val="28"/>
        </w:rPr>
        <w:t>
      Конституциялық Кеңес Қазақстан Республикасының өз егемендігін қамтамасыз ете отырып, ел мүддесі мен қазақстандық құндылықтар қорғалуына кепілдік бере отырып, халықаралық құқықтың принциптері мен нормаларын құрметтейтінін растады:</w:t>
      </w:r>
    </w:p>
    <w:p>
      <w:pPr>
        <w:spacing w:after="0"/>
        <w:ind w:left="0"/>
        <w:jc w:val="both"/>
      </w:pPr>
      <w:r>
        <w:rPr>
          <w:rFonts w:ascii="Times New Roman"/>
          <w:b w:val="false"/>
          <w:i w:val="false"/>
          <w:color w:val="000000"/>
          <w:sz w:val="28"/>
        </w:rPr>
        <w:t xml:space="preserve">
      • Қазақстан Республикасы халықаралық құқықтың принциптері мен нормаларын құрметтейді, делінген Конституцияның </w:t>
      </w:r>
      <w:r>
        <w:rPr>
          <w:rFonts w:ascii="Times New Roman"/>
          <w:b w:val="false"/>
          <w:i w:val="false"/>
          <w:color w:val="000000"/>
          <w:sz w:val="28"/>
        </w:rPr>
        <w:t>8-бабының</w:t>
      </w:r>
      <w:r>
        <w:rPr>
          <w:rFonts w:ascii="Times New Roman"/>
          <w:b w:val="false"/>
          <w:i w:val="false"/>
          <w:color w:val="000000"/>
          <w:sz w:val="28"/>
        </w:rPr>
        <w:t xml:space="preserve"> ережесі ішкі мемлекеттік құқықты құрған кезде оларды ескеруге ұмтылатынын білдіреді (КК 2003 жылғы 23 сәуірдегі № </w:t>
      </w:r>
      <w:r>
        <w:rPr>
          <w:rFonts w:ascii="Times New Roman"/>
          <w:b w:val="false"/>
          <w:i w:val="false"/>
          <w:color w:val="000000"/>
          <w:sz w:val="28"/>
        </w:rPr>
        <w:t>4</w:t>
      </w:r>
      <w:r>
        <w:rPr>
          <w:rFonts w:ascii="Times New Roman"/>
          <w:b w:val="false"/>
          <w:i w:val="false"/>
          <w:color w:val="000000"/>
          <w:sz w:val="28"/>
        </w:rPr>
        <w:t xml:space="preserve"> және 2006 жылғы 18 мамырдағы № </w:t>
      </w:r>
      <w:r>
        <w:rPr>
          <w:rFonts w:ascii="Times New Roman"/>
          <w:b w:val="false"/>
          <w:i w:val="false"/>
          <w:color w:val="000000"/>
          <w:sz w:val="28"/>
        </w:rPr>
        <w:t>2</w:t>
      </w:r>
      <w:r>
        <w:rPr>
          <w:rFonts w:ascii="Times New Roman"/>
          <w:b w:val="false"/>
          <w:i w:val="false"/>
          <w:color w:val="000000"/>
          <w:sz w:val="28"/>
        </w:rPr>
        <w:t xml:space="preserve"> қаулылары);</w:t>
      </w:r>
    </w:p>
    <w:p>
      <w:pPr>
        <w:spacing w:after="0"/>
        <w:ind w:left="0"/>
        <w:jc w:val="both"/>
      </w:pPr>
      <w:r>
        <w:rPr>
          <w:rFonts w:ascii="Times New Roman"/>
          <w:b w:val="false"/>
          <w:i w:val="false"/>
          <w:color w:val="000000"/>
          <w:sz w:val="28"/>
        </w:rPr>
        <w:t>
      • Қазақстанның егемендігі Қазақстан Республикасы қатысатын халықаралық қатынастарды қамтиды, ал Конституцияда көзделген Республиканың егемендігінің, тәуелсіздігінің және конституциялық құрылысының негіздеріне жататын жалпы ережелер, принциптер мен нормалар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39-баптар</w:t>
      </w:r>
      <w:r>
        <w:rPr>
          <w:rFonts w:ascii="Times New Roman"/>
          <w:b w:val="false"/>
          <w:i w:val="false"/>
          <w:color w:val="000000"/>
          <w:sz w:val="28"/>
        </w:rPr>
        <w:t xml:space="preserve"> және т.б.) бірінші кезекте Конституциямен, ал содан кейін ғана – Конституцияға негізделетін, заңдық күші аздау нормативтік-құқықтық актілермен қорғалады (КК 2003 жылғы 1 желтоқсандағы № 12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Республикасының халықаралық шарты немесе оның жекелеген ережелері белгіленген тәртіппен, Негізгі 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сай Республиканың аумағында ең жоғары заңдық күші бар Республика Конституциясына қайшы деп танылса, мұндай шарт толығымен немесе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танылған бөлігінде орындалмайды. Ратификацияланған халықаралық шарттардың заңдар алдындағы басымдығы және тікелей қолданылуы, мұндай шарттар нормаларының заңдар нормаларына қайшы болған жағдайдағы басымдығын көздейді (КК 2000 жылғы 11 қазандағы № 18/2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 Қазақстан Республикасының халықаралық шарттарды ратификациялау және халықаралық шарттарға қосылу туралы актілері өзінің заңдық күші және құқықтық салдары жағынан тең болып табылады.</w:t>
      </w:r>
    </w:p>
    <w:p>
      <w:pPr>
        <w:spacing w:after="0"/>
        <w:ind w:left="0"/>
        <w:jc w:val="both"/>
      </w:pPr>
      <w:r>
        <w:rPr>
          <w:rFonts w:ascii="Times New Roman"/>
          <w:b w:val="false"/>
          <w:i w:val="false"/>
          <w:color w:val="000000"/>
          <w:sz w:val="28"/>
        </w:rPr>
        <w:t xml:space="preserve">
      Заң шығарушы Конституцияның 3-бабының </w:t>
      </w:r>
      <w:r>
        <w:rPr>
          <w:rFonts w:ascii="Times New Roman"/>
          <w:b w:val="false"/>
          <w:i w:val="false"/>
          <w:color w:val="000000"/>
          <w:sz w:val="28"/>
        </w:rPr>
        <w:t>3-тармағына</w:t>
      </w:r>
      <w:r>
        <w:rPr>
          <w:rFonts w:ascii="Times New Roman"/>
          <w:b w:val="false"/>
          <w:i w:val="false"/>
          <w:color w:val="000000"/>
          <w:sz w:val="28"/>
        </w:rPr>
        <w:t xml:space="preserve">, 61-бабының </w:t>
      </w:r>
      <w:r>
        <w:rPr>
          <w:rFonts w:ascii="Times New Roman"/>
          <w:b w:val="false"/>
          <w:i w:val="false"/>
          <w:color w:val="000000"/>
          <w:sz w:val="28"/>
        </w:rPr>
        <w:t>3-тармағына</w:t>
      </w:r>
      <w:r>
        <w:rPr>
          <w:rFonts w:ascii="Times New Roman"/>
          <w:b w:val="false"/>
          <w:i w:val="false"/>
          <w:color w:val="000000"/>
          <w:sz w:val="28"/>
        </w:rPr>
        <w:t xml:space="preserve"> және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 қабылдау арқылы, Қазақстан Республикасы заңдарының және ратификацияланбаған халықаралық шарттарының қолданылуының ара-қатынасын белгілей отырып, Республиканың өзіне қабылдаған халықаралық міндеттемелерінің орындалуын қамтамасыз ететін тәртіп орнатуға хақылы (КК 2006 жылғы 18 мамырдағы № 2 </w:t>
      </w:r>
      <w:r>
        <w:rPr>
          <w:rFonts w:ascii="Times New Roman"/>
          <w:b w:val="false"/>
          <w:i w:val="false"/>
          <w:color w:val="000000"/>
          <w:sz w:val="28"/>
        </w:rPr>
        <w:t>қаулысы</w:t>
      </w:r>
      <w:r>
        <w:rPr>
          <w:rFonts w:ascii="Times New Roman"/>
          <w:b w:val="false"/>
          <w:i w:val="false"/>
          <w:color w:val="000000"/>
          <w:sz w:val="28"/>
        </w:rPr>
        <w:t>).</w:t>
      </w:r>
    </w:p>
    <w:bookmarkStart w:name="z15" w:id="14"/>
    <w:p>
      <w:pPr>
        <w:spacing w:after="0"/>
        <w:ind w:left="0"/>
        <w:jc w:val="left"/>
      </w:pPr>
      <w:r>
        <w:rPr>
          <w:rFonts w:ascii="Times New Roman"/>
          <w:b/>
          <w:i w:val="false"/>
          <w:color w:val="000000"/>
        </w:rPr>
        <w:t xml:space="preserve"> 4. Жаңа заңдар қабылдау, қолданыстағы заңнамаға өзгерістер мен</w:t>
      </w:r>
      <w:r>
        <w:br/>
      </w:r>
      <w:r>
        <w:rPr>
          <w:rFonts w:ascii="Times New Roman"/>
          <w:b/>
          <w:i w:val="false"/>
          <w:color w:val="000000"/>
        </w:rPr>
        <w:t>толықтырулар енгізу арқылы Конституциялық Кеңестің шешімдерін</w:t>
      </w:r>
      <w:r>
        <w:br/>
      </w:r>
      <w:r>
        <w:rPr>
          <w:rFonts w:ascii="Times New Roman"/>
          <w:b/>
          <w:i w:val="false"/>
          <w:color w:val="000000"/>
        </w:rPr>
        <w:t>іске асыру</w:t>
      </w:r>
    </w:p>
    <w:bookmarkEnd w:id="14"/>
    <w:p>
      <w:pPr>
        <w:spacing w:after="0"/>
        <w:ind w:left="0"/>
        <w:jc w:val="both"/>
      </w:pPr>
      <w:r>
        <w:rPr>
          <w:rFonts w:ascii="Times New Roman"/>
          <w:b w:val="false"/>
          <w:i w:val="false"/>
          <w:color w:val="000000"/>
          <w:sz w:val="28"/>
        </w:rPr>
        <w:t xml:space="preserve">
      Конституциялық Кеңестің құқықтық ұстанымдарын ескере отырып: жаңа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Қылмыстық-атқару кодекстері</w:t>
      </w:r>
      <w:r>
        <w:rPr>
          <w:rFonts w:ascii="Times New Roman"/>
          <w:b w:val="false"/>
          <w:i w:val="false"/>
          <w:color w:val="000000"/>
          <w:sz w:val="28"/>
        </w:rPr>
        <w:t xml:space="preserve">, сондай-ақ </w:t>
      </w:r>
      <w:r>
        <w:rPr>
          <w:rFonts w:ascii="Times New Roman"/>
          <w:b w:val="false"/>
          <w:i w:val="false"/>
          <w:color w:val="000000"/>
          <w:sz w:val="28"/>
        </w:rPr>
        <w:t>Әкімшілік құқық бұзушылық туралы кодекс</w:t>
      </w:r>
      <w:r>
        <w:rPr>
          <w:rFonts w:ascii="Times New Roman"/>
          <w:b w:val="false"/>
          <w:i w:val="false"/>
          <w:color w:val="000000"/>
          <w:sz w:val="28"/>
        </w:rPr>
        <w:t xml:space="preserve"> (2014 жыл); "Мемлекет кепілдік берген заң көмегі туралы" және "</w:t>
      </w:r>
      <w:r>
        <w:rPr>
          <w:rFonts w:ascii="Times New Roman"/>
          <w:b w:val="false"/>
          <w:i w:val="false"/>
          <w:color w:val="000000"/>
          <w:sz w:val="28"/>
        </w:rPr>
        <w:t>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w:t>
      </w:r>
      <w:r>
        <w:rPr>
          <w:rFonts w:ascii="Times New Roman"/>
          <w:b w:val="false"/>
          <w:i w:val="false"/>
          <w:color w:val="000000"/>
          <w:sz w:val="28"/>
        </w:rPr>
        <w:t xml:space="preserve">" 2013 жылғы 3 шілдедегі; </w:t>
      </w:r>
      <w:r>
        <w:rPr>
          <w:rFonts w:ascii="Times New Roman"/>
          <w:b w:val="false"/>
          <w:i w:val="false"/>
          <w:color w:val="000000"/>
          <w:sz w:val="28"/>
        </w:rPr>
        <w:t>"Жылжымайтын мүлікке құқықтарды және онымен жасалатын мәмілелерді мемлекеттік тіркеу туралы"</w:t>
      </w:r>
      <w:r>
        <w:rPr>
          <w:rFonts w:ascii="Times New Roman"/>
          <w:b w:val="false"/>
          <w:i w:val="false"/>
          <w:color w:val="000000"/>
          <w:sz w:val="28"/>
        </w:rPr>
        <w:t xml:space="preserve"> Қазақстан Республикасының Заңына өзгерістер енгізу туралы" 2009 жылғы 22 сәуірдегі; </w:t>
      </w:r>
      <w:r>
        <w:rPr>
          <w:rFonts w:ascii="Times New Roman"/>
          <w:b w:val="false"/>
          <w:i w:val="false"/>
          <w:color w:val="000000"/>
          <w:sz w:val="28"/>
        </w:rPr>
        <w:t>"Қазақстан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w:t>
      </w:r>
      <w:r>
        <w:rPr>
          <w:rFonts w:ascii="Times New Roman"/>
          <w:b w:val="false"/>
          <w:i w:val="false"/>
          <w:color w:val="000000"/>
          <w:sz w:val="28"/>
        </w:rPr>
        <w:t xml:space="preserve"> 2014 жылғы 13 қаңтардағы; </w:t>
      </w:r>
      <w:r>
        <w:rPr>
          <w:rFonts w:ascii="Times New Roman"/>
          <w:b w:val="false"/>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w:t>
      </w:r>
      <w:r>
        <w:rPr>
          <w:rFonts w:ascii="Times New Roman"/>
          <w:b w:val="false"/>
          <w:i w:val="false"/>
          <w:color w:val="000000"/>
          <w:sz w:val="28"/>
        </w:rPr>
        <w:t xml:space="preserve"> 2012 жылғы 27 сәуірдегі; </w:t>
      </w:r>
      <w:r>
        <w:rPr>
          <w:rFonts w:ascii="Times New Roman"/>
          <w:b w:val="false"/>
          <w:i w:val="false"/>
          <w:color w:val="000000"/>
          <w:sz w:val="28"/>
        </w:rPr>
        <w:t>"Қазақстан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w:t>
      </w:r>
      <w:r>
        <w:rPr>
          <w:rFonts w:ascii="Times New Roman"/>
          <w:b w:val="false"/>
          <w:i w:val="false"/>
          <w:color w:val="000000"/>
          <w:sz w:val="28"/>
        </w:rPr>
        <w:t xml:space="preserve"> 2013 жылғы 3 қазандағы;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 және басқа да бірқатар заңнамалық актілер қабылданды.</w:t>
      </w:r>
    </w:p>
    <w:p>
      <w:pPr>
        <w:spacing w:after="0"/>
        <w:ind w:left="0"/>
        <w:jc w:val="both"/>
      </w:pPr>
      <w:r>
        <w:rPr>
          <w:rFonts w:ascii="Times New Roman"/>
          <w:b w:val="false"/>
          <w:i w:val="false"/>
          <w:color w:val="000000"/>
          <w:sz w:val="28"/>
        </w:rPr>
        <w:t>
      Қазақстан Республикасының және Ресей Федерациясының Үкіметтері арасында жасалған, Құқық қорғау органдарының "Байқоңыр" кешені аумағында құқық тәртібін қамтамасыз етудегі өзара іс-әрекеті туралы келісімге түзетулер енгізілді (2006 ж. 3 қазан).</w:t>
      </w:r>
    </w:p>
    <w:p>
      <w:pPr>
        <w:spacing w:after="0"/>
        <w:ind w:left="0"/>
        <w:jc w:val="both"/>
      </w:pPr>
      <w:r>
        <w:rPr>
          <w:rFonts w:ascii="Times New Roman"/>
          <w:b w:val="false"/>
          <w:i w:val="false"/>
          <w:color w:val="000000"/>
          <w:sz w:val="28"/>
        </w:rPr>
        <w:t xml:space="preserve">
      Үкімет "Норма шығармашылығы қызметін жетілдіру жөніндегі шаралар туралы" Үкіметтің 2002 жылғы 30 мамырдағы № 598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енгізіп, онда Парламенттің қарауына енгізілетін нормативтік-құқықтық актілер жобасының қазақ және орыс тілдеріндегі мәтіндерінің бір-біріне сәйкестігін анықтау мақсатында міндетті түрде ғылыми лингвистикалық сараптама жүргізу көзделген. Осы мақсатта Әділет министрлігінің "Қазақстан Республикасының Заң шығару институты" мемлекеттік мекемесінде Лингвистикалық орталық құрылды. Үкіметтің жанындағы Заң жобалау қызметі жөніндегі ведомствоаралық комиссия Заң жобаларының қазақ және орыс тілдеріндегі мәтіндерінің мағыналық теңнұсқалығы бөлігінде ғылыми лингвистикалық сараптама жүргізу жөніндегі әдістемелік ұсынымдарды мақұлдады.</w:t>
      </w:r>
    </w:p>
    <w:bookmarkStart w:name="z16" w:id="15"/>
    <w:p>
      <w:pPr>
        <w:spacing w:after="0"/>
        <w:ind w:left="0"/>
        <w:jc w:val="left"/>
      </w:pPr>
      <w:r>
        <w:rPr>
          <w:rFonts w:ascii="Times New Roman"/>
          <w:b/>
          <w:i w:val="false"/>
          <w:color w:val="000000"/>
        </w:rPr>
        <w:t xml:space="preserve"> 5. Конституционализмді одан әрі нығайтудың жолдары</w:t>
      </w:r>
    </w:p>
    <w:bookmarkEnd w:id="15"/>
    <w:p>
      <w:pPr>
        <w:spacing w:after="0"/>
        <w:ind w:left="0"/>
        <w:jc w:val="both"/>
      </w:pPr>
      <w:r>
        <w:rPr>
          <w:rFonts w:ascii="Times New Roman"/>
          <w:b w:val="false"/>
          <w:i w:val="false"/>
          <w:color w:val="000000"/>
          <w:sz w:val="28"/>
        </w:rPr>
        <w:t>
      Қазақстан Республикасының таяу кезеңдегі конституциялық дамуының векторлары Республика Президенті Н.Ә. Назарбаев ұсынған "Мәңгілік Ел" Ұлттық патриоттық идеясының мән-мазмұнына қарай айқындалады. Оны жүзеге асырудың жолдары президенттік бес институционалдық реформаларды жүзеге асыру: заманауи мемлекеттік аппарат қалыптастыру; заң үстемдігін қамтамасыз ету; индустрияландыру және әртараптандыруды негіз еткен экономикалық өсім; біртұтас болашақтың ұлты; сондай-ақ транспарентті және есеп беретін мемлекет құру арқылы айқындалған. Оларды дамыта келе, Мемлекет басшысы "Мемлекеттік құрылыстың одан арғы 100 нақты қадамы" атты Ұлт Жоспарын бекітті.</w:t>
      </w:r>
    </w:p>
    <w:p>
      <w:pPr>
        <w:spacing w:after="0"/>
        <w:ind w:left="0"/>
        <w:jc w:val="both"/>
      </w:pPr>
      <w:r>
        <w:rPr>
          <w:rFonts w:ascii="Times New Roman"/>
          <w:b w:val="false"/>
          <w:i w:val="false"/>
          <w:color w:val="000000"/>
          <w:sz w:val="28"/>
        </w:rPr>
        <w:t xml:space="preserve">
      "Реформалардың мәні – ұлтты жаңғыртуда деп атап өтті Республика Президенті Н.Ә.Назарбаев. Ұлттың сапасы, халық рухының күші, уақыт сын-қатерлерін қабылдай білу және тек қана алға басу бұрын да мемлекет табысының айқындаушы факторы болған және бола береді". Конституциялық Кеңес қолданыстағы </w:t>
      </w:r>
      <w:r>
        <w:rPr>
          <w:rFonts w:ascii="Times New Roman"/>
          <w:b w:val="false"/>
          <w:i w:val="false"/>
          <w:color w:val="000000"/>
          <w:sz w:val="28"/>
        </w:rPr>
        <w:t>Негізгі Заңның</w:t>
      </w:r>
      <w:r>
        <w:rPr>
          <w:rFonts w:ascii="Times New Roman"/>
          <w:b w:val="false"/>
          <w:i w:val="false"/>
          <w:color w:val="000000"/>
          <w:sz w:val="28"/>
        </w:rPr>
        <w:t xml:space="preserve"> әлеуетін одан әрі тиімді пайдалану, конституционализмді дәйектілікпен орнықтыру, Қазақстан Республикасын қалыптасқан, қуатты, табысты, азаматтық қоғам құндылықтарын ұстанған және әлемдегі үздік 30 мемлекеттік қатарына кіруші мемлекет ретінде нығайту жолындағы мақсатқа жететінімізге сенім білдіреді.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Конституциялық Кеңесінің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