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a68a" w14:textId="924a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"KEGOC" Қазақстан электр желілерін басқару компаниясы" ашық акционерлік қоғамының электр желілер объектілері тұрған жер учаскелеріне меншік құқығын ресімдеу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8 желтоқсан N 173-ө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туралы" 1995 жылғы 22 желтоқсандағы N 2717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18-бабына және 32-бабының 1-тармағына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Кіріспе өзгерді - ҚР Үкіметінің 2000.03.07. N 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Облыс, Алматы және Астана қалаларының әкімдері және Қазақстан Республикасының Жер ресурстарын басқару жөніндегі агенттігі заңдарда белгіленген тәртіппен екі ай мерзімде "Қазақстан электр желілерін басқару компаниясы" ашық акционерлік қоғамының (бұдан әрі - "KEGOC" ААҚ) Қазақстан Республикасы Үкіметінің "Қазақстан Республикасының энергетикалық жүйесін басқаруды құрылымдық қайта құру жөніндегі кейбір шаралар туралы" 1996 жылғы 28 қыркүйектегі N 1188 және "KEGOC" электр жүйелерін басқару жөніндегі Қазақстан компаниясы" акционерлік қоғамының қызметін жандандыру жөніндегі кезек күттірмейтін шаралар туралы" 1997 жылғы 4 тамыздағы N 1210 қаулыларының негізінде "KEGOC" ААҚ-ның жарғылық капиталына берілген электр желілері объектілері, ғимараттар мен құрылыстар тұрған жер учаскелерін төлем алусыз "KEGOC" ААҚ-ның меншігіне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2000.03.07. N 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Жер ресурстарын басқару жөніндегі агенттігі заңдарда белгіленген тәртіппен осы өкімнің 1-тармағына сәйкес берілетін жер учаскелеріне меншік құқығы актілерін ресімдеуді және оларды бағалауды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Энергетика, индустрия және сауда министрлігі заңдарда белгіленген тәртіппен "KEGOC" ААҚ-ның жарғы капиталын осы өкімнің 1-тармағына сәйкес берілетін жер учаскелері бағасының құнына ұлғайту жөнінде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Әділет министрлігі заңдарда белгіленген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"KEGOC" ААҚ-на берілетін жер учаскелеріне арналған меншік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құқығына мемлекеттік тіркеу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өкімнің орындалуын бақылау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