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632d" w14:textId="d7a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қызметшілерінің біліктілігін арттыруды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 желтоқсан N 169-ө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2030 жылға дейінгі даму стратегиясын іске асыру жөніндегі шаралар туралы" 1998 жылғы 28 қаңтардағы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үшін және мемлекеттік қызметшілерді оқыту процесін үздіксіз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1999 жылдың екінші жартыжылдығы мен 2000 жылға арналған іс-қимылдар бағдарламасының орындалуын қамтамасыз ету жөніндегі атқарушы өкімет органдарының міндеттері" бағдарламасы бойынша Қазақстан Республикасы Президентінің жанындағы Мемлекеттік қызмет академиясының (бұдан әрі - Академия) (келісім бойынша) базасында, 1999 жылғы желтоқсанда және 2000 жылғы қаңтар-шілдеде орталық және жергілікті атқарушы органдардың мемлекеттік қызметшілерінің біліктілігін арттырудың қысқа мерзімді семинарлары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Жоғарыда аталған бағдарлама бойынша орталық және жергілікті атқарушы органдардың жекелеген санаттардағы мемлекеттік қызметшілерінің біліктілігін арттыру семинарларын жүргізудің ұсынылып отырған тәртіптеме-кестесі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органдардың басшылары, облыстардың, Астана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қалаларының әкімдері мемлекеттік қызметшілердің семинарларға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қатысуын қамтамасыз етсін, іссапарлар шығындарын республикалық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бюджеттердің қаражаты есебінен төлеуді жүргізсін.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1999 жылғы 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169-ө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Орталық және жергілікті атқарушы органдардың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санаттардағы мемлекеттік қызметшілерінің біліктілігін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семинарларын жүргізудің тәртіптеме-кестесі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!Министрлік. !1999жылғы қараша-желтоқсан !    2000 жылғы қаңтар-мамыр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!тер          !     айларында             !       айларында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!агенттіктер  !--------------------------------------------------------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!бар. !Аппарат !Аппарат. !бар. !вице-   !Аппарат !Аппарат.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!лығы !департа.!тың бас. !лығы !министр.!департа.!тың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!менттер.!қарма    !     !лер     !менттер.!қарма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!інің бас!(қызмет, !     !        !інің бас!(қызмет,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!шылары  !бөлім)   !     !        !шылары  !бөлім)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!(басшы. !басшылары!     !        !(басшы. !басшы.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!лар ор. !         !     !        !лар ор. !лары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!ынбасар.!         !     !        !ынбасар.!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!лары)   !         !     !        !лары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 !         !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ҚР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     2      1         1       14     1        3   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ҚР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 минист.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лігі            2      1         1       14     1        3    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ҚР Сыртқы 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лігі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ҚР Ауыл шаруа.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шылығы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трлігі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ҚР Көлік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ҚР Қаржы минис.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трлігі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ҚР Табиғи ресур.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стар және қорша.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 ортаны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ғау министрлігі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ҚР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трлігі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ҚР Әділет ми.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нистрлігі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ҚР Мәдениет,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лігі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ҚР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лігі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ҚР Қорғаныс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ҚР Еңбек және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қорғау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лігі       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ҚР Экономика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     2      1         1       14     1        3 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ҚР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тігі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бойынша) 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ҚР Төтенше жағ.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агенттігі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ҚР Табиғи моно.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полияларды рет.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теу, бәсекелес.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тігі     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ҚР Мемлекеттік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дегі агенттігі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ҚР Инвестициялар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тігі     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ҚР Статистика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тігі     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ҚР Денсаулық сақ.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агенттігі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ҚР Туризм және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агенттігі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ҚР Жер ресурстарын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агенттігі       2      1         1        7     1        1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Жиынтығы:      46     23        23      259    23       51     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!Облыстардың  !1999 жылғы қазан-желтоқсан айларындағы тыңдаушылардың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аты       !                      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           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!Бар. !Облыс  !Облыс  !Аудан,!Аудан,!Ірі  !Аудан, !Аудан,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!лығы !әкімі  !әкімі  !қала  !қала  !посел!қала   !қала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!аппарат!аппара.!әкім. !әкім. !келік!әкімде.!әкімде.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!тарының!тының  !дері  !дері. !(село!рі аппа!рі 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!салалық!бөлім  !      !нің   !лық) !ратта. !парат.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!департа!(қыз.  !      !орын. !округ!рының  !тарының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!ментте.!мет)   !      !басар.!тар. !салалық!бөлім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!рінің  !басшы. !      !лары  !дың  !депар. !(қыз.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!(басқар!лары   !      !      !әкім.!тамент.!мет)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!малар) !       !      !      !дері !терінің!басшы.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!басшы. !       !      !      !     !(басқар!лары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!лары   !       !      !      !     !ма) бас!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  !       !      !      !     !шылары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Ақмола         70      3       1      12     10    20      17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Алматы         54      3       1       6      8    20      10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Ақтөбе         44      3       1       7      8     9      10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Атырау         28      3       1       2      5    11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Шығыс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      50      3       1       8     11     9      12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Жамбыл         32      3       1       3      5    12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Батыс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      34      3       1       3      4    15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Қарағанды      46      3       1       7     11    12       9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Қызылорда      26      3       1       2      5     9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Қостанай       48      3       1       6      4    21      10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Маңғыстау      21      3       1       2      6     3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Павлодар       38      3       1       5      6    12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      45      3       1       6      8    15       9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Қазақтан       38      3       1       6      5    12       8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Астана қ.      13      3       1       2      2     -       3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Алматы қ.      17      3       1       3      2     -       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Жиынтығы:     604     48      16      80    100   180     120    60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 Облыстар        !2000 жылғы қаңтар-маусым айларындағы тыңдаушылардың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 атауы          !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        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 !Бар. !Облыс  !Облыс  !Облыс.!Аудан,!Аудан, қала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!лығы !әкімі  !әкімі  !тық   !қала  !әкімдерінің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!аппарат!аппара.!әкім. !әкім. !орынбасарлары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!тарының!тының  !аппа. !дері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!салалық!бөлім  !раты.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!департа!(қыз.  !ның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!ментте.!мет)   !(қыз.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!рінің  !басшы. !мет)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!(басқар!лары   !бөлім.!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!ма) бас!       !дер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!шылары !       !басшы.!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       !       !лары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       !       !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Ақмола             44       2       2       4       9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Алматы             59       2       2       4      12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Ақтөбе             43       2       2       4       8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Атырау             29       2       2       4       4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Шығыс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          61       2       2       4      11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Жамбыл             40       2       2       4       5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Батыс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          41       2       2       4       6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Қарағанды          44       2       2       4       8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Қызылорда          30       2       2       4       4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Қостанай           50       2       2       4       9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Маңғыстау          21       2       2       4       2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Павлодар           32       2       2       4       5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          50       2       2       4      10  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          56       2       2       4       8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Астана қ.          15       -       2       4 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Алматы қ.          18       -       2       4       1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Жиынтығы:          63      28      32      64      103  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!үлкен по. !Аудан, қала әкімдерінің  !Аудан, қала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!селкелік  !аппараттарының салалық   !аппараттары (қызмет)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!(селолық) !департаменттерінің (бас. !бөлімдерінің басшы.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!округтар. !қарма) басшылары         !лары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!дың әкім.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!дері      !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1.     5                7                    10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2.    12                8                    11    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3.     5                6                     8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4.     3                4                     5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5.    10                7                    10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6.     8                5                     6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7.     5                6                     7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8.    10                4                     6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9.     5                3                     5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10.     6                8                    10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11.     3                2                     3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 -                5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13.     2                8                     8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14.    10                7                     8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  -                2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 -                4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Жиынтығы  84               86                   112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