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47170" w14:textId="82471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Тауарларды жөнелту алдындағы инспекциялау бойынша жұмысты ұйымдастыру жөніндегі қажетті шаралар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Өкімі 1999 жылғы 22 қараша N 163-ө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кеден шекарасы арқылы өтетін импортталатын тауарлардың жекелеген түрлерінің кедендік құнын айқындау жөніндегі процесті жетілдіру және негізделген кедендік төлемдер мен салықтардың есептелуін қамтамасыз ету мақсатында: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Мемлекеттік кіріс министрлігі заңдарда белгіленген тәртіппен: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Қазақстан Республикасының Энергетика, индустрия және сауда министрлігімен бірлесіп кедендік бағалаудың халықаралық принциптерінің негізінде Қазақстан Республикасына импортталатын тауарлардың жекелеген түрлерінің құнын айқындау (тиеу алдындағы инспекция) жөніндегі тәртіпті әзірлесін және қабылдасын;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оны алдын ала Қазақстан Республикасының Энергетика, индустрия және сауда министрлігімен және басқа да мүдделі мемлекеттік органдарымен келісіп тиеу алдындағы инспекцияға жататын импортталатын тауарлардың тізбесін айқындасын;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тауарларды кедендік бағалаудың халықаралық принциптеріне сәйкес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айқындау мәселелері бойынша қызметтер көрсететін тәуелсіз консультанттарды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іріктеу жөнінде ашық тендер дайындасын және өткізсін.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Осы өкімнің іске асырылуын бақылау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Премьер-Министрінің орынбасары Е.Ә.Өтембаевқа жүктелсін.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Қобдалиева Н.М.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Орынбекова Д.К.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