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51391" w14:textId="d3513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мүшелері жұмысының Үлгі кестесін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1999 жылғы 13 қараша N 157-ө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Үкіметінің мүшелері жұмысының Үлгі кестесі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Премьер-Министрінің Кеңсесі, министрліктер мен агенттіктер өз жұмыстарын жоспарлау кезінде көрсетілген Үкімет мүшелері жұмысының Үлгі кестесін басшылыққа 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Премьер-Министрінің 1998 жылғы 4 наурыздағы N 49 </w:t>
      </w:r>
      <w:r>
        <w:rPr>
          <w:rFonts w:ascii="Times New Roman"/>
          <w:b w:val="false"/>
          <w:i w:val="false"/>
          <w:color w:val="000000"/>
          <w:sz w:val="28"/>
        </w:rPr>
        <w:t xml:space="preserve">R980049_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1999 жылғы 15 қазандағы N 147 өкімдерінің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Қазақстан Республикасы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Үкіметінің 1999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13 қарашадағы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N 157-ө өкімімен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 Үкіметінің мүшелері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жұмысының Үлгі кестесі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Әрбір айдың         - Әкімдердің күні - аймақтардың әкімдерін қабылдау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үшінші аптасы:       және олармен аймақтық проблемаларды шешу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жөніндегі жұмыс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сәрсенбі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бейсенбі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жұма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Дүйсенбі            - Министрлердің күні - Үкімет басшылығының орталық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атқарушы органдардың басшыларын қабылдауы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Сейсенбі            - Үкіметтің күні - Үкіметтің мәжілістерін,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Премьер-Министрде кеңестер өткізу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Сәрсенбі            - Кеңестер күні - Премьер-Министрдің орынбасарлары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мен Премьер-Министр Кеңсесінің Басшысында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кеңестер өткізу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Айдың әрбір бірінші және төртінші сәрсенбі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Қазақстан Республикасында тіркелген елшілерді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қабылдау.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Премьер-Министр Кеңсесінің қоғамдық қабылдау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бөлмесінде азаматтарды қабылдау (кесте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Бейсенбі            - Алқа күні - орталық атқарушы органдарда алқа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мәжілістері мен кеңестер өткізу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Жұма                - Қабылдау күні - азаматтарды қабылдау.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Айдың әрбір бірінші жұмасы - Парламенттің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депутаттарын қабылдау.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Айдың әрбір екінші және төртінші жұмасы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Үкіметте аймақтармен селекторлық кеңестер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өткізу.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Айдың әрбір үшінші жұмасы - Үкімет мүшелерінің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ұлттық компаниялар мен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мемлекеттік кәсіпорындардың басшыларын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қабылдауы.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Сенбі               - Бақылау күні - Бақылаудағы құжаттармен жұмыс.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Кадрлардың оқуы. Премьер-Министрдің Кеңсесінде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жұмыстық кеңестер өткізу.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Орынбекова Д.К.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