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6e99" w14:textId="933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бағдарламасы туралы баяндаманы дайындау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қазан N 148-ө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53-бабының 6-тармақшасына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Үкіметі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заңының 7-бабының 1-тармағына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Парламентіне ұсыну үшін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 туралы баяндаманы дайындау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     Экономика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     Мемлекеттік кіріс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Серік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     Экономикалық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       - Қазақстан Республикасы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Бидахметұлы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Бисембетов Ескендір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Қалыбекұлы                  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Жолдасбаев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Сансызбай Елеусізұлы         Статистика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 Анатолий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Ауанов Мырзахмет           - Қазақстан Республикасы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Қожахметұлы   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Лекер Қуандық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Ахметұлы                     Денсаулық,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Үкіметінің 2000-2002 жылдарға арналған бағдарламасы туралы" баяндаманың жобасын дайындасын және 1999 жылдың 1 қарашасына дейін Үкіметтің қарауына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баяндаманың жобасын дайындау үшін оған арнаулы атқарушы органдардың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мамандарын тарту және қажетті материалдарды алу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орталық және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басшылары: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жылғы 22 қазанға дейін Үкіметтің 2000-2002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бағдарламасының жобасын енгізу үшін өз ұсыныстарын жұмыс тобына тапсырсын;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талабы бойынша қажетті мамандар дереу жіберілсін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сұралған материалдар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