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7fac" w14:textId="e457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Қырғыз Республикасы арасындағы шекаралық өткел туралы келісімнің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18 қыркүйек N 133-ө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мен Қырғыз Республикасы арасында шекаралық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өткел туралы келісімнің жобасын әзірлеу жөніндегі жұмыстың тиімділігін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жақсарту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Кәрібжанов                - Қазақстан Республикасының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Сәлімұлы             коммуникациялар және туризм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Смирнов        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Анатолий Владимирович      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Котлов      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Николаевич           министрлігі Заңдар және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құқық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                      - Қазақстан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Берқалиев  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 Иманғалиұлы         қауіпсіздік комитеті Шекаралық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директорының бірінші орынбасары -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штабының бастығы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Тильга                   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Константинович       жоспарлау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Мемлекеттік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бағдарламасын жоспарлау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бастығының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1999 жылғы 10 қазанға дейінгі мерзімде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Премьер-Министрдің Кеңсесіне Қазақстан Республикасы мен Қырғыз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арасындағы шекаралық өткел туралы келісімнің әзірленген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жобасын 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