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ac20b" w14:textId="33ac2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"Қару-жарақ" республикалық мемлекеттік кәсіпорнын жан-жақты тексеру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1999 жылғы 9 қыркүйек N 127-ө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"Қару-жарақ" республикалық мемлекеттік кәсіпорнының 1998 жылғы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1999 жылдың бірінші жарты жылдығындағы қаржы-шаруашылық қызметін жан-жақты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тексеруді ұйымдастыру мақсатында: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Мына құрамда жұмыс тобы құрылсын: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Темірбек Сабыржан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Мерханұлы                  Қаржы министрлігі Қазынашылық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комитетінің Алматы қалалық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басқармасының әлеуеттік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министрліктер мен ведомстволарды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ревизиялау бөлімінің 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қазынашысы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Әбділманов Марат         - Қазақстан Республикасы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Мейірханұлы                қауіпсіздік комитеті ІІ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департаментінің бөлім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Рыспаев Абылай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Еркінбайұлы                Ұлттық қауіпсіздік комитеті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V департаменті бөлім бастығының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орынбасары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Сәтпаев Марат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Қабылтайұлы                Мемлекеттік кіріс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Салық полициясы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ерекше маңызды істер жөніндегі 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инспекторы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Жұмыс тобы 1 қарашаға дейін мерзімде "Қару-жарақ" республикалық мемлекеттік кәсіпорнының 1998 жылғы және 1999 жылдың 1 жарты жылдығындағы қаржы-шаруашылық қызметін жан-жақты тексерсін және нәтижелері туралы Қазақстан Республикасының Үкіметіне баяндасын.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Жүктелген міндеттерді орындау үшін жұмыс тобының Алматы қаласының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атқарушы органдарымен және орталық атқарушы органдардың аумақтық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бөлімшелерінен мүдделі мәселелер бойынша қажетті ақпаратты, ұсыныстар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қорытындыларды алуға, сондай-ақ белгіленген тәртіппен жұмысқа тиісті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мамандарды тартуға құқығы бар.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Аталған өкімнің атқарылуын бақылау Премьер-Министрдің Кеңсесіне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жүктелсін.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Оқығандар: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Орынбекова Д.К.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