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ead2" w14:textId="9ade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17 тамыздағы N 156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18 тамыз N 121-ө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1998 жылғы 17 тамыздағы N 156 өкіміне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даулы аумақтар туралы мәселені шешу үшін комиссияның құрамына Қазақстан Республикасының Қаржы вице-министрі - Қазақстан Республикасы Қаржы министрлігінің Жекешелендіру және мемлекеттік мүлік комитетінің төрағасы Әбілғазин Данияр Рүстемұлы төраға болып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 Александр Сергеевич пен Ержанов Оразалы Сәнтайұлы көрсетілген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құрамнан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Комиссия 1999 жылдың 1 қыркүйегіне дейін мерзімде көрсетілген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компаниялардың арасындағы даулы мәселелерді реттеу жөніндегі шешімнің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жобасын дайындасын және Қазақстан Республикасының Үкіметіне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енгізсін"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