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02e5" w14:textId="90c0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10 қаңтардағы N 10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29 шілде N 113-ө. Күші жойылды - Қазақстан Республикасы Премьер-министрінің 2000.02.09. N 20 өкімімен. ~R000020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Премьер-Министрінің 1998 жылғы 10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қаңтардағы N 10 өкіміне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өкіммен бекітілген Ақпараттық материалдарды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Премьер-Министріне ұсынудың кестесі мынадай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 (қоса беріліп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 Премьер-МИнистрінің 1998 жылғы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қаңтардағы N 10 өкіміне өзгеріс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1998 жылғы 1 қыркүйектегі N 168 өкімінің күші жойылды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1999 жылғы 29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113-ө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Ақпараттық материалдарды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Премьер-Министріне ұсынудың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Кестесі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     Құжаттың атауы            Ақпараттық материалдарды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р/с                                 ұсынудың мерзімдері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Орталық атқарушы    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органдар, Ұлттық    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Банк (келісім        келіп түсетін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бойынша), БҚҰК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(келісім бойынша)    Кеңсесінің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бөлімдері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 2                        3                    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1. Күнделікті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 Криминогенді жағдайдың    Келіп түсуіне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жай-күйі туралы ақпарат   қарай Ішкіісмині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  Төтенше жағдайлар туралы  Келіп түсуіне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ақпарат                   қарай ТЖА         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 Маңызды хат-хабар         Келіп түсуіне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 Қазақстан                 Келіп түсуіне       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Республикасының           қарай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дипломатиялық             Сыртқыісмині        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қатынастары бар елдердегі                     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саяси және экономикалық          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жағдай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ІІ. Апта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  Бағалар мониторингі       Бейсенбі             Жұма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(инфляция)                Статистика          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жөніндегі            талдау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  Маусымдық сипаттағы       1 маусымнан         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жедел ақпарат (ОЭК,       бастап 1 қарашаға    даму және кадр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астық жинау, қысқа        дейін әр дүйсенбіде  бөлімі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әзірлік туралы            Энергетика,          сала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және т.с.с)               индустрия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саудамині,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Ауылшармині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   Апта ішіндегі баспа-                            Дүйсенбі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сөзге шолу                                    Премьер-Министрдің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Баспасөз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ІІІ. Он күн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   Мемлекеттік қаржы         Келесі                Келесі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жөніндегі ақпарат         онкүндіктің           күндіктің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(кестеге қосымша,         2-күні                3-күні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20-шы реттік нөмір)       Мемкірісмині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ІV. Жарты айлық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 Мемлекеттік қаржы         16 (жедел) және       8 күнге 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жөніндегі ақпарат         5-күні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(кестеге қосымша,         Мемкірісмині         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2-ші реттік нөмір)      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   Мемлекеттік қаржы         17 (жедел) және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жөніндегі ақпарат         3-күні 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(кестеге қосымша,          Қаржымині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V. Ай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   Елдегі қылмыстық жағдай   Келесі айдың 7-күні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мен заңдылықтың жай-      Ішкіісмині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күйі туралы ақпарат     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  Мемлекеттік әлеуметтік     Келесі айдың 15-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экономикалық дамуының      күні Статистика       17-күні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қорытындылары туралы       агенттігі            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                                          талдау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  Президенттің директива-                  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лық құжаттарының, Үкімет             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қаулыларының және                               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                                  құжаттамалық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өкімдерінің атқарылуының                        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жай-күйі туралы ақпарат                          ету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  Еңбек рыногындағы          Келесі айдың         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жағдай мен қоғамдық        15-күні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жұмыстарды ұйымдастыру     Еңбекәлеуметмині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  Кеңсе бойынша бос                                Әр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орындар мен орталық                              15-күні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және жергілікті атқарушы                         даму және кадр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органдардағы                       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номенклатуралық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қызметтер туралы деректер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  Президент пен Премьер-                           Әр айдың 1-күні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Министрдің қатысуымен                         Премьер-Министрдің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болатын алдағы айдағы                         Хатшылығы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шаралардың жиынтық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  Үкіметтің алдағы мәжіліс-                        Әр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терінің басымдықты                               30-күні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мәселелерінің тізбесіне                         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қоса берілген күн тәртібі                        құжаттамалық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қамтамасыз ету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  Парламенттің қарауындағы                         Әр айдың 1-күні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заң жобаларының тізбесі                          Үкіметтің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Парламенттегі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өкілдігі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  Қазақстан Республикасы       Әр айдың 8-күні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Үкіметінің 1998-2000         Экономикалық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жылдарға арналған Іс-        жоспарлау жөніндегі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қимыл бағдарламасын іске     агенттік (жиынтық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асыру жөніндегі іс-шара-     ақпарат),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лар жоспарының орындалу     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барысы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  Заң жобалары жұмыстары       Әр айдың            Әр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жоспарының орындалу          5-күні  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барысы туралы ақпарат        Әділетмині          Заң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  Ұлттық мерекелеріне          Оның алдындағы      Ағымдағы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орай құттықтау хаттарын      айдың 20-күні       айдың 1-күні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(жеделхаттар) жолдау         Сыртқыісмині     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жоспарланған елдердің                            байланыстар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тізбесі                                          хаттама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 (кестеге   3-күні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қосымша, 4-ші реттік         Мемкірісминінің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нөмір)                       Кеден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  Мемлекеттік қаржы            Келесі айдың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3-күні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5-ші реттік нөмір)          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28-күні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  Мемлекеттік қаржы            Келесі айдың        Келесі айдың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5-күні  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   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11-ші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28-күні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  Мемлекеттік қаржы            Келесі айдың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15-күні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13-ші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  Мемлекеттік қаржы            Келесі айдың  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15-күні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14-ші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28-күні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15-ші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  Мемлекеттік қаржы            Келесі айдың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5-күні              10-күні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Еңбекәлеуметмині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  Мемлекеттік қаржы            Келесі айдың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20-күні 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22-ші реттік нөмір)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  Мемлекеттік қаржы            Келесі айдың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20-күні 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23-ші реттік нөмір)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  Мемлекеттік қаржы            Келесі айдың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10-күні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25-ші реттік нөмір)         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  Шағын бизнесті дамыту        Келесі айдың       Ақпараттық-талдау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есеп                  20-күні Шағын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  Мемлекеттік қаржы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5-күні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17-ші реттік нөмір)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  Зейнетақылар мен жәр-        Келесі айдың      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ақылар алушылардың           5-күні           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саны туралы (облыстар        Қаржымині      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 бюджеттік        Еңбекәлеуметмині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ұйымдарда зейнетақылар,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жәрдемақылар, жалақы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төлеу туралы (облыстар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  Жұмыс орындарын,             Келесі айдың 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бірінші кезекте селода,      5-күні         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құру үшін ең аз              Еңбекәлеуметмині    бөлімі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қамтамасыз етілген                               даму және кадр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азаматтарға шағын                  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несиелер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ақпарат (облыстар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  Шағын және орта             Келесі айдың        Ақпараттық-талдау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бизнесті, фермерлік         5-күні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қожалықтарды дамытуға       Ұлттық Банк        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несиелер беру туралы                            кадр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 (облыстар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  Мектептерді, ең алдымен      Келесі айдың      Аймақтық даму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селолық жерлердегі,          5-күні Денсау.  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компьютерлендіру             лық сақтау, білім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бағдарламасын іске асыру    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туралы ақпарат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(облыстар                    Ғылым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                 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  Шаруа және фермерлік         Келесі айдың      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қожалықтарға арналған        5-күні           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несиелерді арзандатуды       Қаржымині,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қамтамасыз ету туралы        Ауылшармині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ақпарат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  Салауатты өмір салты         Келесі айдың      Аймақтық даму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үшін қоғамдық науқан         5-күні Мәдениет, 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жүргізу туралы ақпарат       бұқаралық ақпарат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(облыстар тұрғысында)        және қоғамдық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Денсаулық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білім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  Тұрғын үй құрылысы           Келесі айдың      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бағдарламасын жүзеге         5-күні Энергетика, 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асыру туралы ақпарат         индустрия және      Ақпараттық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(облыстар тұрғысында)        сауда министрлігі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  Тіркелген мемлекеттік емес   Келесі айдың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жинақтаушы зейнетақы         15-күні             20-күні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қорлары, олардың жарғы-      Еңбекәлеумет- 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лық қорларының мөлшері,      минінің Ұлттық 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азаматтардың саны, сақ.      зейнетақы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тандыру жарналарының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мөлшері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VI. Тоқсан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  Қазақстан Республикасы       Есепті тоқсаннан   Үкіметтің мәжіліс.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Үкіметінің 1998-2000         кейінгі айдың     терінде қаралатын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жылдарға арналған Іс-        8-күні,            мәселелердің тоқ-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қимыл бағдарламасының        Экономикалық       сандық тізбелеріне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орындалу барысы туралы       жоспарлау          сәйкес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талдамалық жазба             жөніндегі агенттік  талдау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Экономикалық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және кадр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  Бюджеттік тәртіп туралы      Тексерулер        Экономикалық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ақпарат                      аяқталғаннан      Ақпараттық-.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кейінгі 10-күн    талдау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  Көліктердің түрлері мен      Тоқсан аяқталған.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елдердің тұрғысында          нан кейінгі 20-күн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транзиттік тауарларды        Мемкірісминінің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кедендік ресімдеу үшін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алынған кедендік алымдар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мәлімет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  Ведомствоаралық              Тоқсан             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комиссиялардың қызметі       аяқталғаннан        талдау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ақпарат               кейінгі 15-күн      Кеңсе Бөлімдері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Комиссиялардың      (қатыстылығы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жетекшілері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  Үкімет мүшелерінің,          Тоқсан              Сыртқы 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агенттіктер, комитеттер      аяқталғаннан        лық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төрағаларының, ұлттық        кейінгі 5-күн       және хаттама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компаниялар президент-       Қаржыминінің        бөлім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терінің шетелдік             Қазынашылық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іссапарларға арналған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шығыстары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  Балалардың мектепке          Тоқсан 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толық баруын қамтамасыз      аяқталғаннан      және кадр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ету туралы ақпарат           кейінгі 5-күн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(облыстар тұрғысында)        Денсаулық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сақтау, білім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51  Мемлекеттік қаржы            Тоқсан           Тоқсан аяқталғаннан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 аяқталғаннан       кейінгі 23-күн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 кейінгі 20-күн     Экономикалық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6-ші реттік нөмір)          Мемлекеттік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кіріс министрлігі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  Мемлекеттік қаржы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7-ші реттік нөмір)           Мемлекеттік кіріс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министрлігі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  Мемлекеттік қаржы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8-ші реттік нөмір)           Мемлекеттік кіріс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  Мемлекеттік қаржы            Тоқсан              -"-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аяқталғаннан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24-ші реттік нөмір)           БҚҰК (келісім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бойынша)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55  Мемлекеттік қаржы            Тоқсан              -"-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аяқталғаннан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26-шы реттік нөмір)           Қаржы министрлігінің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  Мемлекеттік қаржы            Тоқсан              -"-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аяқталғаннан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25-күн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16-шы реттік нөмір)           Қаржы министрлігі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  Мемлекеттік қаржы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            кейінгі 25-күн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19-шы реттік нөмір)           Қаржы министрлігі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58  Топтастырылған төлем         Тоқсан              -"-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балансының жай-күйі          аяқталғаннан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туралы ақпарат               кейінгі 20-күн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Ұлттық Банк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  Халықтың денсаулығы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мен денсаулық сақтаудың      аяқталғаннан       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негізгі көрсеткіштері        кейінгі 10-күн      Аймақтық даму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ақпарат               Денсаулық сақтау,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(облыстар                    білім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  N1-ИЖ нысанды    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инвестициялық жобаларды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жүзеге асыру туралы          кейінгі 10-күн      Аймақтық даму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 (облыстар            Инвестициялар    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тұрғысында)                  жөніндегі  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агенттік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  Минералдық-шикізат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кешеніндегі                  аяқталғаннан       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инвестициялық қызметтің      кейінгі 10-күн      Аймақтық даму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жай-күйі туралы ақпарат      Инвестициялар       және кадр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(облыстар тұрғысында)        жөніндегі  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агенттік,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  Мемлекеттік қаржы            Тоқсан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аяқталғаннан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 27-ші      кейінгі 10-күн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реттік нөмір)                Қаржы министрлігі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63  Мемлекеттік қаржы            Тоқсан              -"-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ақпарат            аяқталғаннан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 28-ші      кейінгі 10-күн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реттік нөмір)                Қаржы министрлігі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VII. Жарты жылдық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  Мемлекеттік қаржы            Келесі жылдың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  10 шілдесі мен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(кестеге қосымша, 18-ші      10 ақпаны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реттік нөмір)                ЭИжСМ-нің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Мемматрезервтер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65  Қазақстан Республикасы.      Келесі жылдың       Өндірістік сала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ның ғылыми-техникалық        15 шілдесі мен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саладағы 2030 жылға          15 ақпаны           Экономикалық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дейінгі дамуы стратегия-     Ғылым және жоғары   бөлім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сын жүзеге асырудың          білім министрлігі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барысы туралы ақпарат                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  Көші-қон жөніндегі және      Келесі жылдың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демографиялық жағдай         15 шілдесі мен     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туралы ақпарат               15 ақпаны           Аймақтық даму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Көші-қон және       кадр бөлімі,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демография         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VIII. Жыл сайынғы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  Мемлекеттік қаржы           1) Бюджетті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жөніндегі ақпарат           Парламентке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(кестеге қосымша,           ұсыну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1-ші реттік нөмір)          2) Бюджетті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бекіткеннен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кейінгі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апталық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  Кестеге қосымшаға сәйкес,   Келесі жылдың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30-шы реттік нөмір          15 наурызында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Қорғанысмині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  Шет елдермен               Келесі жылдың         Сыртқы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ынтымақтастық жөніндегі     10 қаңтары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үкіметаралық               Сыртқыісмині         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комиссиялардың жұмысы      комиссиялардың       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туралы ақпарат             төрағалары           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  Қазақстан Республикасы      Келесі жылдың    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қатысушы болып              10 қаңтары          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табылатын халықаралық       Сыртқыісмині        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шарттар мен келісімдердің                       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орындалу барысы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71  Облыстардың әлеуметтік-     Келесі жылдың        Аймақтық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экономикалық                10 ақпаны           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төлқұжаттары                Статистика           кадр бөлімі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жөніндегі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  Орталық атқарушы                         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органдар мен Премьер-                            1-наурызында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Министрдің Кеңсесі                    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кадрларының құрамы мен                        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алмасымдылығы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статистикалық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мен жазбалар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  Орталық және жергілікті     Келесі жылдың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атқарушы органдардың        5 қаңтары            15 қаңтары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мемлекеттік қызметшілерін   Мемқызмет 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Үкіметке ведомостылық       академиясы           және кадр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бағынысты оқу орталық-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тарында даярлаудың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біліктілігін арттырудың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жай-күйі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74  Кестеге қосымшаға сәйкес    Келесі жылдың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ақпарат, 29-шы реттік       1 қаңтары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нөмір                       Қорғанысмині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  Кестеге қосымшаға сәйкес    Келесі жылдың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ақпарат, 31-шы реттік       15 қаңтары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нөмір                       Қорғанысмині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ІХ. Жоспарлы есеп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  Қазақстан Республикасы      Бір жылға           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Статистика жөніндегі        арналған             талдау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агенттігінің статистика-    статистикалық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лық есептілігі              жұмыстардың          бөлім,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жоспарына            Өндірістік сала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сәйкес              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Статистика          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жөніндегі            және кадр бөлімі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Кестеге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     Құжаттың атауы             Ұсыну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р/с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Орталық атқарушы    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органдардың,        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Ұлттық Банк          келіп түсетін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бойынша),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Бағалы қағаздар      Кеңсесінің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жөніндегі ұлттық     бөлімдері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материалдары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 2                        3                    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Бюджетті жасау және оның атқарылуы жөніндегі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 А) Кезекті қаржы жылына     1)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Республикалық      Парламентке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 туралы не оған       ұсынған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өзгерістер енгізу туралы    2)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Заңның жобасын Үкіметке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енгізген кезде міндетті     бекіткеннен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түрде талдаулық ақпарат     кейінгі екі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(кірістердің, ресми         апталық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трансферттердің, шығыс-    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тардың, несиелендірудің,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өтеудің, тапшылықты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несиелендірудің әр түрі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есептер)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ұсынылады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Б) Республикалық            1)Бюджетті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бюджетке бюджеттік          Парламентке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алулар мен республикалық    ұсынған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бюджеттен                   2)Бюджетті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субвенциялардың        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мөлшерін реттеудің және     бекіткеннен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айқындаудың жоспарын        кейінгі екі апталық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құру кезіндегі әр облыс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көлемдік           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көрсеткіштер    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В) Болжамның бекітілген     1)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бюджеттен ауытқуының        Парламентке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факторлық талдауы           ұсынған кезде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(бюджетке түсімдердің       2)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түрлері, функциялар    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шығыстар және       бекіткеннен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т.б.) бойынша тиісті жылға  кейінгі екі апталық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арналған бюджеттің          мерзімде нақтыланған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жобасына есептер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Түсуі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 Салықтардың және            16-(жедел) және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бюджетке төленетін          5-күні                 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басқа да міндетті           Мемкірісмині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төлемдердің түсуі                   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сомасы мен 15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1-күнгі 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олар бойынша түспеген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сомалар туралы жедел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 15 және 1-күнгі жағдай     17-ші және 3-күні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валюталық шот-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тардың жай-күйі (қаражат-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тың түсуі мен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бастапқы қалдық,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қозғалысы және соңғы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қалдығы) туралы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(өте 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 А) Кеден комитетінің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барлық шоттарының 1-күнгі  3-күні Мемкірісминінің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жағдайы туралы деректер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Б) Есепті кезеңде іс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жүзінде берілген кеден    3-күні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жеңілдіктерінің көлемі    Мемкірісминінің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            Кеден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 Қаржыминінің Мемлекет-    Келесі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тің мүлік және жекеше-    3-күні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лендіру департаменті  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шоттарының барлық түр-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лерінің 1-күнгі жағдайы  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деректер          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 Инвесторлардың басқа-     Тоқсан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руына берілген (немесе    аяқталғаннан   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сатылған) кәсіпорындар    кейінгі 20-күн        кейінгі 23-күн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басқаруға         Мемкірісмині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беруге немесе сатуға             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дейінгі осындай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көрсеткіштермен салыс-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тырғандығы өсіп келе жат-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қан қорытындылардың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түрлері бойынша салық-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тардың тоқсан 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серпіні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 Облыстар бойынша ірі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кәсіпорындардан   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роялтидің түсуі туралы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тоқсан сайынғы есеп      Мемкірісмині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 Облыстар бойынша ірі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экспортқа бағытталған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кәсіпорындар бойынша  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ҚҚС сомаларының өтелуі   Мемкірісмині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Жұмсалуы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 Мемлекеттік бюджеттің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атқарылуы туралы ақпарат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                  Қаржымині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"Бюджеттің тапшылығын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қаржыландыру" бөлімін   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таратып жаза отырып 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республикалық бюджеттің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атқарылуы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 Жергілікті бюджеттің     Келесі айдың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есебінен ұсталатын       5-күні Қаржымині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мекемелерге еңбекақы                 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төлеу жөніндегі берешек-      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тің жай-күйі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ақпарат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 Жергілікті бюджеттердің  Келесі айдың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кірістері мен шығыстары 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 (құпия)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(облыстарлың тұрғысында)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 Субвенциялық облыстар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субвенциялар     15-күні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сомасының іс жүзінде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бөлінуі (болжамды)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арналуы мен іс жүзін-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дегі атқарылуы)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 Республикалық бюджеттен  Келесі айдың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жергілікті бюджеттерге   15-күні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бюджеттік қарыздардың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бөлінуі, оларды өтеудің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мерзімдері және өтелмеген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қалдықтар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Облыс әкімдері тартқан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банк несиелері (сомалары, 28-күні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өтеу мерзімдері, өтел-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меген қалдықтар)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 Үкіметтік (сыртқы және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ішкі) және мемлекет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кепілдендірген борышты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өтеу мен оған қызмет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көрсетудің жай-күйі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 Үкіметтің резерв қоры-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ның тиісті жылға арнал-  5-күні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ған қаражатының қордан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Үкіметтің әрбір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 Мемматрезервтер  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жөніндегі комитеттің     10 шілдесі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беруі, оның ішінде:      10 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мемлекеттік резервтер    ЭИСМ-інің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(N 11н),         Мемматрезервтер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жұмылдыру резервтері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бойынша (N12н)(құпия)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 Жергілікті атқарушы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органдардың борыштарын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өтеу мен оған қызмет    кейінгі 25-күн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көрсетудің жай-күйі     Қаржымині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есеп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 Төлемдер, аймақтар      Келесі он           Келесі онкүндіктің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тұрғысында мемлекеттік  күндіктің           3-күні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кірістердің түсуі,      2-күні             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болжамдық көрсеткіш-    Мемкірісмині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тердің орындалмауы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деректер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ІІ. Бюджеттен тыс қорлардың бюджетті атқаруы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 Зейнетақы төлеу жөнін-  Келесі айдың 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дегі берешектердің      5-күні              10-күні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жай-күйі туралы         Еңбекәлеумет-  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                 мині                бөлім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ІІІ. Банк қызметі жөніндегі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 Екінші деңгейдегі  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банктердің шағын        20-күні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кәсіпкерлік субъекті-  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лерін несиелендіруінің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көлемі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 Халықтық Банк бойынша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ақпараттарды            20-күні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бөлектеп көрсету        Банк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арқылы, халықтың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қаражатын екінші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деңгейдегі банктердің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салымға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 Республикадағы бағалы   Тоқсан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қағаздар рыногының   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жай-күйі туралы         БҚҰК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IV. Басқа да мәселелер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 Мемлекеттік мүлікті     Келесі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жекешелендіру туралы    10-күні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есеп                   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 Мемлекеттік мүлікті     Тоқсан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басқару жөніндегі       кейінгі 20-күн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жұмыстардың жай-күйі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                 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 Жеке жобалар бойынша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жекешелендірілген      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кәсіпорындар жөніндегі  кейінгі 10-күн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келісімшарттық         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міндеттемелердің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орындалуы туралы       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 (облыстар      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тұрғысында),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 Басқаруға берілген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кәсіпорындар бойынша    аяқталғаннан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келісімшарттық          10-күн Қаржыминінің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міндеттемелердің       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орындалуы туралы       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(облыстар тұрғысында)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 Әскери үлгідегі  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автоколонналардың         1 ақпанында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жай-күйі туралы ақпарат  Қорғанысмині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(N 1 АК, N 2 АК нысанда)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 Қазақстан Республика-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сының жұмылдырушылық   15 наурызында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даярлығының жай-күйі   Қорғанысмині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жөніндегі жиынтық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баяндама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 Жедел даярлық          Келесі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жоспарының             15 қаңтарында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орындалуының           Қорғанысмині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қорытындылары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(құпия)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