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6113" w14:textId="77f61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Мұнайдың төгілуінің алдын алу және оған ден қою жөніндегі ұлттық жоспарды әзірлеу туралы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1999 жылғы 29 шілдедегі N 112-ө Өкімі. Күші жойылды - Қазақстан Республикасы Үкіметінің 2008 жылғы 4 мамырдағы N 406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Үкіметінің 2008.05.04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"Мұнайдың төгілуінің алдын алу және оған ден қою жөніндегі ұлттық жоспарды әзірлеу туралы" Қазақстан Республикасы Үкіметінің 1999 жылғы 29 маусымдағы N 876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Мына құрамда жұмыс тобы құрылсын: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Досаев                 - Қазақстан Республикасының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Ерболат Асқарбекұлы      индустрия және сауда вице-министрі,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Бозымбаев Қанат          Қазақстан Республикасы 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Алдабергенұлы           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Мұнай және газ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директоры,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Оглов                  - Қазақстан Республикасының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Вадим Валерьевич         жағдайлар жөніндегі агенттігі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жағдайларды мемлекеттік қадағалау,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техникалық және тау-кен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жөніндегі департаментінің директоры,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 мемлекеттік инспектор, жетекшінің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Сейдагалиев            - Қазақстан Республикасы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Шыңғысхан                индустрия және сауда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Мұнай және газ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техникалық саясат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Демеу                  - Қазақстан Республикасы Энергетика,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Айдар Сағадатұлы         индустрия және сауда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Мұнай және газ департаменті жаңа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жобалар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Шағыров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Айтжан Бағытұлы          жағдайлар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Төтенше жағдайларды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қадағалау, техникалық және тау-кен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қадағалау жөніндегі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мұнайгаз өнеркәсібі мен геологиядағы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қадағалау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Барчан                 - Қазақстан Республикасының Көлік,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Виталий Викторович       коммуникациялар және туризм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министрлігі Көліктегі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комитетінің су көлігіндегі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 кеме қатынасы және теңізде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жүзу қауіпсіздігі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Төлешев                - Маңғыстау облыстық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Кенжебек Төлешұлы        қорғау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Соболев                - Атырау облыстық төтеше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Герман Алексеевич        жөніндегі басқармасы мұнай-газ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саласын, геология және арналы труба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құбырларын қадағалау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салалық инспекциясының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Шапшанов               - Қызылорда облыстық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Қуанышқали               қорғау басқармасының бастығы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Рахманбердіұлы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Қалбергенов            - Қызылорда жер қойнауын қорғау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Шахизат                  пайдалану жөніндегі аймақтық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инспекциясының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Шаяхметов              - "Қазақойл" ұлттық мұнайгаз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Бейімбет                 жабық акционерлік қоғамы Корпоративтік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Шайсұлтанұлы             қаржыландыру департаментінің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Шаңбаев                - "Қазақойл" ұлттық мұнайгаз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Төремұрат Досбайұлы      жабық акционерлік қоғамы Мұнай өндіру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жаңа техника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директорының орынбасары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Жолдасов               - "Қазақойл" ұлттық мұнайгаз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Едіге Бақтығалиұлы       жабық акционерлік қоғамы Теңіз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жобалары департаментінің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менеждері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Оразаева               - "Қазақойл" ұлттық мұнайгаз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Сәуле Бақтиярқызы        жабық акционерлік қоғамы Геология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геофизика департаментінің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Қайыров                - "ҚазТрансОйл" мұнай тасымалдау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Ғали Бақытжанұлы         жөніндегі" жабық акционерлік қоғамы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еңбекті қорғау және экология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секторының бас менеджері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Крис Бренден           - "ОКИОК" компаниясының мұнайдың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төгілуін жою жөніндегі сарапшысы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Майлыбаев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Мұрат Молдахметұлы       жағдайлар жөніндегі агенттігінің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өртке қарсы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Сәдуев Орынбасар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ресурстар және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министрлігі Геология және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қойнауын қорғау комитетінің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қойнауын қорғау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Жәкенов  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Манат Сейфоллаұлы        ресурстар және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министрлігі мемлекеттік экологиялық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сараптама басқармасының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Бекқалиев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Сағидолла Хамитұлы       ресурстар және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министрлігі Каспий және мұнайгазбен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ластау проблемалары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комитетінің үйлестірушісі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Чумак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Владимир Григорьевич     шаруашылығы министрлігінің Орман,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балық және аңшылық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 балық ресурстары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Еренов                 - Қазақстан Республикасы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Аян Айдарұлы             министрлігінің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экономикалық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департаменті аймақтық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сауда-экономикалық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бөлімінің атташесі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Сүйесінов              - Қазақстан Республикасы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Амантай Кемелұлы         жөніндегі агенттігінің аға менеджері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Қожыбаев               - Қазақстан Республикасының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Тимур Мұратұлы           жоспарлау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Инвестициялық саясат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бағдарламаларын жоспарлау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инвестициялық жобаларды сараптау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бөлімінің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Ердебай                - Қазақстан Республикасының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Дәурен Иманжанұлы        жоспарлау жөніндегі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Инвестициялық саясат департаментінің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инвестициялар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бағдарламаларын жоспарлау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инвестициялық жобаларды сараптау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бөлімінің бас маманы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Майкл Биддисон         - "Хаглер Баи Сервис"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Орта Азия және Қазақстан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аймақтық директоры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Жұмыс тобына қажеттілікке қарай шетел компанияларының, ғылыми-зерттеу және жобалау институттарының өкілдерін жұмысқа тарту құқығы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өкімнің орындалуын бақылау Қазақстан Республикасының Энергетика, индустрия және сауда министріне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