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964d" w14:textId="2ad9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26 маусымдағы N 165 Жарлығын іске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10 шілде N 102-ө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"Қазақстан Республикасының Ұлттық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қауіпсіздігін қамтамасыз ету күштерінің қызметін жетілдіру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кейбір шаралар туралы" 1999 жылғы 26 маусымдағы N 165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U990165_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Жарлығын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іске асыру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Мына құрамда белгіленген тәртіппен Қазақстан Республикасы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министрлігінің қайта ұйымдастырылатын Мемлекеттік шекара күзеті күштері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жекелеген ұйымдарының істері мен мүлкін Қазақстан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қауіпсіздік комитетінің қарауына беру жөнінде комиссия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Елубаев Бауыржан          -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Ысқақұлы                    қауіпсіздік комитеті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орынбасары, төраға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Комиссияның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Әбілғазин Данияр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Рүстемұлы                  вице-министрі -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Мемлекеттік мүлік және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Бұзыбаев Тоқтасын    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Ысқақұлы                   қауіпсіздік комитетінің Шекара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қызметі директорының міндетін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уақытша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Ертаев Бақытжан          - Қазақстан Республикасының Қарулы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Ертайұлы                   Күштері Бас штабының бастығы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Қорғаныс министрінің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Иванова Наталья 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Николаевна                 министрлігінің Бюджет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құқық қорғау органдарының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кешені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Танкеев Серікхан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Әлиханұлы                  Қауіпсіздік кеңесі Хатшылығының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сарапшысы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Комиссия 1999 жылдың 20 тамызына дейін тиісті мүлікті қабылдап алу-беру жөніндегі жұмысты аяқтауды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Қорғаныс министрлігі, Әділет министрлігі, Қазақстан Республикасының Ұлттық қауіпсіздік комитетімен (келісім бойынша) бірлесіп он күндік мерзім ішінде Қазақстан Республикасының Президенті Жарлығының 4-тармағырың 1), 2) тармақшаларын орындау жөнінде ұсыныс әзірлесін және Үкіметке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Қаржы министрлігі Қазақстан Республикасының Президенті Жарлығының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5-тармағының 1) тармақшасына сәйкес Қазақстан Республикасы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қауіпсіздік комитетінің шекара қызметі мен Әскери институтын қаржыландыруды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өкімнің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Кеңсесіне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