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0d2eeb" w14:textId="40d2ee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Ораз Жандосовтың туғанына 100 жыл толуын мерекелеу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Өкімі 1999 жылғы 9 шілде N 100-ө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"1999 жылдан 2000 жылға дейiнгi кезеңде республикалық деңгейде өткiзiлетiн мерейтойлардың тiзбесi туралы" Қазақстан Республикасы Үкiметiнiң 1999 жылғы 31 наурыздағы N 344 </w:t>
      </w:r>
      <w:r>
        <w:rPr>
          <w:rFonts w:ascii="Times New Roman"/>
          <w:b w:val="false"/>
          <w:i w:val="false"/>
          <w:color w:val="000000"/>
          <w:sz w:val="28"/>
        </w:rPr>
        <w:t xml:space="preserve">P990344_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 iске асыру және аса көрнектi мемлекет және қоғам қайраткерi Ораз Жандосовтың есiмiн мәңгi есте сақтау мақсатында: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Алматы облысының әкiмi: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Ораз Жандосовтың Райымбек ауданының Кеден селосындағы мұражайын жөндеуден өткiзсiн және экспонаттармен толықтырсын;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Ораз Жандосовтың туған жерi Алматы облысында мерейтойлық iс-шаралар жүргiзсiн.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Алматы қаласының әкiмi: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Алматы қаласындағы Ораз Жандосовтың ескерткiшiн жөндеу-әрлеу жұмыстарын жүргiзсiн;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жұртшылықтың қатысуымен Ораз Жандосовтың туғанына 100 жыл толуына арналған салтанатты жиналыс өткiзсiн.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Қазақстан Республикасының Мәдениет, ақпарат және қоғамдық келiсiм министрлiгi белгiленген тәртiппен: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"Отаным менiң - Қазақстан" деген ең үздiк отансүйгiштiк әнге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арналған композиторлар туындыларының конкурсын өткiзудi;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Ораз Жандосовтың өмiрi мен қоғамдық қызметiне арналған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өмiрбаяндық деректi фильм түсiрудi;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Қазақстан Республикасы Орталық Мемлекеттiк мұражайында "Ораз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Жандосовтың өмiрi мен қызметi" деген көрмені;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Қазақстан Республикасының Ұлттық кітапханасында безендірілген кітап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көрмесін;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Ораз Жандосовтың мерейтойына арналған баспа өнімдерін (плакаттар,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жарнамалар, буклеттер) шығаруды;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мерейтойлық шаралардың бұқаралық ақпарат құралдарында кеңінен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насихатталуын ұйымдастырсын.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4. Ораз Жандосовтың туғанына 100 жыл толуына арналған мерейтой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салтанатын өткізу жөніндегі іс-шараларды қаржыландыру 1999 жылға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арналған бюджетте тиісті мемлекеттік мекемелер-бағдарламалардың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әкімшіліктеріне көзделген қаражаттың есеінен және шегінде жүзеге асырылсын.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Премьер-Министрі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Оқығандар: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Қобдалиева 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Омарбекова А.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