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7ec" w14:textId="976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қызметшілердің еңбегіне ақы төлеу жүйесін жетілдіру мәселелері жөніндегі ұсыныстарды пысықтау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23 маусым N 87-ө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қызметшілердің еңбегіне ақы төлеу жүйесін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ұсыныстарды пысықтау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                Мемлекеттік қызмет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Әбдірахманұлы          агенттігі төрағасының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атқарушы директор, жетекші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      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Бидахметұлы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Орынбаев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                  министрлігі Мемлекеттік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Тұрмаханұлы            әкімшілік шығыстары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Ыбрашев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Темірхан               министрлігі мемлекеттік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Назарұлы               әкімшілік шығыстары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Оразаев 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Мұхит                  қызмет істері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Советұлы               мемлекеттік қызмет кадрларымен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жөніндегі бөлімінің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Құсайынова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Ләззат                 Мемлекеттік қызмет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Абайқызы               агенттігі мемлекеттік қызмет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жетілдіру бөлімінің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Мұқанов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Елтай                  министрлігі экономикалық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Жанаәбілұлы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Тұмабекова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Кәмиләш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Әбдікәрімқызы          Экономикалық бөлімі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ресурстары секторының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жылдың 15 тамызына дейін мерзімде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аяқтасын және Қазақстан Республикасының Премьер-Министріне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қызметшілердің еңбегіне ақы төлеуді жетілдіру мәселелері жөнінде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табыс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