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45f7" w14:textId="0124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және оның аумақтық органдарының депозиттік шоттарын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Өкiмi 1999 жылғы 23 маусым N 86-ө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іс жүргізу кодексінің 223-бабына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заттай айғақ ретіндегі ұлттық және шетел валютасындағы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қаражатын, сондай-ақ заттай айғақтарды сатудан түскен ақша қаражатын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мен сақтауды қамтамасыз ету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министрлігі белгіленген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қауіпсіздік комитетінің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органдарының депозиттік шоттарын ашсын.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