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af476" w14:textId="e0af4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Дөңгелекті тракторларды беру және бірлесіп шығару жөнінде ұсыныстар дайындау үшін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1999 жылғы 21 маусым N 84-ө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"Минск трактор зауыты" өндірістік бірлестігімен дөңгелекті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тракторларды беру және бірлесіп шығару туралы мәселелерді шешуді жеделдету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мақсатында: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Мына құрамда жұмыс тобы құрылсын: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Аймақов Бауыржан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Жаңабекұлы               Инвестициялар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агенттігі Экономиканың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басымдықты секторындағы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инвестициялар дирекциясының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Қойбалин Ермек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Хайруллаұлы              Энергетика, индустрия және сауда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министрлігінің машина жасау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кешенін реформалау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импортты алмастырушы өндірісті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дамыту басқармасы бастығының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Ғалямов Раис            - Қазақстан Республикасының Ауыл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Минуханұлы                шаруашылығы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инженерлік-техникалық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инфрақұрылымдар бөлімінің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Сүлейменов Мұратбек     - "Қазақстантрактор" 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Ғарифоллаұлы              директорлар кеңесінің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Чернов Алексей Петрович - "Қазақстантрактор" АҚ бас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конструкторы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Лучко Николай Иванович  - "Қазақстантрактор" АҚ бас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инженерінің орынбасары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Жұмыс тобы 1999 жылдың 10 шілдесіне кейін мерзімде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Үкіметіне "Минск трактор зауыты" өндірістік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бірлестігімен пысықталған дөңгелекті тракторларды беру және бірлесіп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шығару туралы ұсыныс енгізсін.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Омарбекова А.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