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5776" w14:textId="6ed5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"Астық туралы" Қазақстан Республикасы Заңының жобасын пысықтау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18 маусым N 83-ө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"Астық туралы" Қазақстан Республикасы Заңның жобасын пысықтау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Дүйсебаев                 - Қазақстан Республикасы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Жексенбай Қартабайұлы       шаруашылығы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Маркетинг және аграрлық саясат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департаментінің директоры,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Ильяшенко                 - "Республикалық 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Юрий Михайлович             сараптамасы"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мемлекеттік кәсіпорнының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Харламова Людмила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Григорьевна                 Қаржы министрлігі Бюджет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материалдық өндіріс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аграрлық-өнеркәсіптік кешені бөлімінің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Қапышев Әмірғали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Сабырғалиұлы          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министрлігі жиынтық талдау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бақылау басқармасының бас маманы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Адам Әділет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Әділет министрлігі Заң және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құқық департаментінің бас маманы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Көбейсінов Серік          - "Азық-түлік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Ғинаятұлы                   корпорациясы" ЖАҚ жұмысты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үйлестіру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Хан Юрий                  - Экономика және аграрлық-өнеркәсіптік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Анатольевич                 кешені Қазақ ғылыми-зерттеу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институтының тың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ұйымдастыру құрылымдары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жекешелендіру бөлімінің меңгерушісі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Ган Евгений               - Астық және астық өнімдері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Альбертович                 ғылыми-зерттеу институты Қазақ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мемлекеттік қазыналық кәсіпорнының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ғылым жөніндегі директорының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Тілеубаев Нұрлан          - "Қазақстанның астық одағы" ЗТБ-нің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Сақтапбергенұлы  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1999 жылғы 1 қыркүйекке дейінгі мерзімде істелген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туралы есепті Қазақстан Республикасының Үкіметіне ұсынсын.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өкімінің атқарылуын бақылау Қазақстан Республикасының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шаруашылығы министрлігіне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Омарбекова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Нарбаев 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