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cede" w14:textId="eb4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"ИНПЕКС" (Жапония) компаниясына Каспий теңізінің қазақстандық секторы бойынша материалдардың көшірмесін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14 маусым N 78-ө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"ИНПЕКС Норд Каспиан Лтд." (бұдан әрі - "ИНПЕКС") басқаратын жапон компаниясы консорциумының 1993 жылғы 3 желтоқсандағы Консорциум туралы келісімнің 23.2-бабының негізінде 1997 жылғы 18 қарашадағы Солтүстік-Каспий жобасы бойынша Өнімді бөлу туралы келісімдегі "Қазақстанкаспийшельф" акционерлік қоғамының 1/14 үлесін сатып алуына байланысты "Қазақойл" ұлттық мұнайгаз компаниясы" жабық акционерлік қоғамы "Қазақстанкаспийшельф" акционерлік қоғамының 1994-1997 жылдарда алған Каспий теңізінің қазақстандық секторы бойынша материалдардың көшірмесін заңдарда белгіленген тәртіппен "ИНПЕКС"-ке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1999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78-ө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ИНПЕКС компаниясына берілетін материалдардың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"Қазақстаншельф" акционерлік қоғамының 1995 жылдан 1996 жылға дейін Каспий теңізінің Қазақстан бөлігінде алған сейсмикалық және топогеодезиялық зерттеулердің деректері,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SEG-Y форматындағы 2Д МОГТ (26190 п.км) сейсмикалық барлаудың бастапқы деректерінің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SEG-Y форматындағы қағаз және магниттік көздердегі түпкілікті көшпелі кеніштердің барлық кескіні бойынша (26190 п. км)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UKOOA форматындағы қағаз және магниттік көздердегі әрбір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кескінінің бастапқы, соңғы және сынығының географиялық координаттары;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әрбір кескін бойынша құжаттамалардың көшірмелері (рапорт,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байқаулардың сызбалары, өңдеу параметрлері, интерпретациялар).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Каспий теңізінің Қазақстан секторындағы "Қазақстанкаспийшельф"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Консорциумының 1994-1996 жылдардағы 2Д МОГТ аймақтық және іздестіру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сейсмикалық барлау жұмыстары туралы есебінің көшірмесі (мәтін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графикалық қосымша)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