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45c4" w14:textId="dd3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Құбыр желісі көлігін дамыту жөніндегі кейбір мәселелер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маусым N 77-ө. Күші жойылды - Қазақстан Республикасы Үкіметінің 2000.11.09. N 1686 қаулысымен. ~P001686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Тиiмді мұнай көлігі инфрақұрылымын құру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сыртқы рынокқа мұнай беру үшін экспорттық құбыр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жүйелерінің жобаларын дайындау жөніндегі жұмыстарды жетілдіру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Әбілфайызұлы          істер бірінші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                  - "Қазақойл" ҰМК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Нұрлан Жамбылұлы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Құлыбаев                  - "ҚазТрансОйл" ҰМТК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Асқарұлы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Қарабалин                 - "Қазақойл" ҰМК перспективалық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Ұзақбай Сүлейменұлы         жөніндегі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Қабылдин                  - "ҚазТрансОйл" ҰМТК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Қайыргелді Мақсұтұлы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 министрлігінің Халықаралық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байланыстар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    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 Алдабергенұлы         индустрия және сауда министрлігі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газ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Мүдделі министрліктер мен ведомстволардың мамандар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сарапшыларды тарту құқығы бар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Қазақстан Республикасының аумағында мұнай барлау мен өндіруді жүзеге асыратын мұнай компанияларын қатыстыра отырып Қазақстан - Түркменстан - Иран құбыр желісі құрылысының техникалық-экономикалық негіздемесін бірлескен зерттеулері мен әзірлігі туралы келісімдердің және басқа құжаттардың жобаларын дайындау жөнінде кеңестер мен келіссөздер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мұнай компанияларының Каспий құбыр желісі консорциумының жобасы бойынша тиісті мұнай компанияларының міндеттемелеріне барабар көлемдерде Өнімдерді Бөлу туралы Түпкілікті келісімге қатысушылардың мұнай беру кепілдігімен Қазақстан тарабының қаржыландыруы есебінен Үлкен Шаған - Атырау құбыр желісі құрылысының жобасын бірлесіп іске асыру туралы Қарашаған Интеграцияланған Ұйымымен келіссөздер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қаржыландырудың мынадай жағдайларында: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құбыр желісі үшін мұнай берудің ең аз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кепілдендірілген көлемін;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аумағында мұнай барлау мен өндіруді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асыратын мұнай компаниялары тарапынан іскерлік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Кеңқияқ - Атырау мұнай құбыры құрылысының мәселесін қарасын.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жасалған жұмыс туралы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ай сайын ақпарат беріп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