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08c3" w14:textId="c09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еңбек туралы" Қазақстан Республикасы Заңының жобасын пысықтау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 маусым N 76-ө.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Бүкіл Дүниежүзілік Банк миссиясының "Қазақстан Республикасындағы еңбек туралы" Қазақстан Республикасы Заңының жобасына ұсынған ұсыныстары мен ескертпелерді ескеруді жүзеге асыру мақсатында Қазақстан Республикасының Үкіметі жанынан мына құрамда жұмыс тобы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Сиврюкова Валентина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Андреевна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вице-министрі, жетекші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құрамы: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Әмірин Асқар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Кемеңгерұлы                 министрлігінің заң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жұмыстары және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сараптама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міндетін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Мұханова Сәуле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Шаймұханқызы                министрлігі Бюджет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денсаулық сақтау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Егімбаева Жанна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Дачерқызы        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құқықтық сараптама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меңгерушісінің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Егінбаева Әлфира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Нүкенқызы                   Еңбекәлеуметминінің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қатынастарын 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ету бөлімінің бастығы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Кожевников Валерий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Владимирович                Еңбекәлеуметминінің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Құқықтық жұмыс және функционалдық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тобының жетекшісі 1999 жылғы 10 маусымға дейінгі мерзімде "Қазақстан Республикасындағы еңбек туралы" Қазақстан Республикасы Заңының пысықталған жобасын Қазақстан Республикасы Парламенті Мәжілісінде қарау үшін оны Қазақстан Республикасының Үкіметіне ұсынсын.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