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17c4" w14:textId="7091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"Фосфор" жабық акционерлік қоғамының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29 мамыр N 72-ө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Банкроттық рәсімін тездеп аяқтау жөнiнде ұсыныстар жасау, еңбекке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 төлеу жөніндегі берешектерді өтеу мәселелерін шешу, өндірісте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қабілеттілігін жоғалтуына байланысты жәрдемақылар төлеу және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кепілдіктер мен "Фосфор" жабық акционерлік қоғамын (бұдан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 - "Фосфор" ЖАҚ) бұдан былайғы қаржылық сауықтыру тетіктерін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 мақсатында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министрі, топ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 Петр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Петрович                   Премьер-Министрінің кеңесшісі,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жетекшісінің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Жаннат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     - Қазақстан Республикасы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Самофалов Евгений        - Оңтүстік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Анатольевич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Розе Виталий Егорович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Президенті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мемлекеттік инспекторы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Нүкішев Азат             - "Кәсіпорындарды қайта ұйымдастыру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Ғалымұлы                   тарату жөніндегі агенттік"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акционерлік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Цой Павел Николаевич     - "Фосфор"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конкурстық басқарушысы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Нұртаев Бекмырза         - "Фосфор" акционерлік қоғамы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ұжымының өкілі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жылғы 15 маусымға дейінгі мерзімде "Фосфор"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 өндірістік қызметін қайта бастауды және "Фосфор"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қызметкерлеріне жинақталып қалған берешектерді төлеуді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ететін тиісті шешімдер жобасын дайындап, Үкіметке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Қасымбеков 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